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CFA1" w14:textId="77777777" w:rsidR="000042C3" w:rsidRDefault="000042C3" w:rsidP="000042C3">
      <w:pPr>
        <w:pStyle w:val="BasistekstEcologischeAutoriteit"/>
      </w:pPr>
      <w:r>
        <w:rPr>
          <w:noProof/>
          <w:lang w:val="en-GB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74B3D2C6" wp14:editId="31A9E6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2" name="JE2212011839ju p1 achter.emf(JU-LOCK)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5" y="0"/>
                            <a:ext cx="7560310" cy="1069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0"/>
                            <a:ext cx="7560310" cy="8820150"/>
                          </a:xfrm>
                          <a:prstGeom prst="rect">
                            <a:avLst/>
                          </a:prstGeom>
                          <a:solidFill>
                            <a:srgbClr val="C99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40435" y="9551035"/>
                            <a:ext cx="126365" cy="125730"/>
                          </a:xfrm>
                          <a:custGeom>
                            <a:avLst/>
                            <a:gdLst>
                              <a:gd name="T0" fmla="*/ 111 w 398"/>
                              <a:gd name="T1" fmla="*/ 0 h 395"/>
                              <a:gd name="T2" fmla="*/ 0 w 398"/>
                              <a:gd name="T3" fmla="*/ 101 h 395"/>
                              <a:gd name="T4" fmla="*/ 64 w 398"/>
                              <a:gd name="T5" fmla="*/ 395 h 395"/>
                              <a:gd name="T6" fmla="*/ 398 w 398"/>
                              <a:gd name="T7" fmla="*/ 92 h 395"/>
                              <a:gd name="T8" fmla="*/ 111 w 398"/>
                              <a:gd name="T9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" h="395">
                                <a:moveTo>
                                  <a:pt x="111" y="0"/>
                                </a:moveTo>
                                <a:cubicBezTo>
                                  <a:pt x="86" y="44"/>
                                  <a:pt x="47" y="80"/>
                                  <a:pt x="0" y="101"/>
                                </a:cubicBezTo>
                                <a:cubicBezTo>
                                  <a:pt x="64" y="395"/>
                                  <a:pt x="64" y="395"/>
                                  <a:pt x="64" y="395"/>
                                </a:cubicBezTo>
                                <a:cubicBezTo>
                                  <a:pt x="214" y="348"/>
                                  <a:pt x="336" y="237"/>
                                  <a:pt x="398" y="92"/>
                                </a:cubicBez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848995" y="9468485"/>
                            <a:ext cx="1929130" cy="673735"/>
                          </a:xfrm>
                          <a:custGeom>
                            <a:avLst/>
                            <a:gdLst>
                              <a:gd name="T0" fmla="*/ 189 w 6076"/>
                              <a:gd name="T1" fmla="*/ 283 h 2123"/>
                              <a:gd name="T2" fmla="*/ 872 w 6076"/>
                              <a:gd name="T3" fmla="*/ 979 h 2123"/>
                              <a:gd name="T4" fmla="*/ 871 w 6076"/>
                              <a:gd name="T5" fmla="*/ 891 h 2123"/>
                              <a:gd name="T6" fmla="*/ 1644 w 6076"/>
                              <a:gd name="T7" fmla="*/ 1079 h 2123"/>
                              <a:gd name="T8" fmla="*/ 1676 w 6076"/>
                              <a:gd name="T9" fmla="*/ 883 h 2123"/>
                              <a:gd name="T10" fmla="*/ 1986 w 6076"/>
                              <a:gd name="T11" fmla="*/ 687 h 2123"/>
                              <a:gd name="T12" fmla="*/ 2094 w 6076"/>
                              <a:gd name="T13" fmla="*/ 952 h 2123"/>
                              <a:gd name="T14" fmla="*/ 2549 w 6076"/>
                              <a:gd name="T15" fmla="*/ 1202 h 2123"/>
                              <a:gd name="T16" fmla="*/ 2266 w 6076"/>
                              <a:gd name="T17" fmla="*/ 551 h 2123"/>
                              <a:gd name="T18" fmla="*/ 2835 w 6076"/>
                              <a:gd name="T19" fmla="*/ 1214 h 2123"/>
                              <a:gd name="T20" fmla="*/ 2729 w 6076"/>
                              <a:gd name="T21" fmla="*/ 948 h 2123"/>
                              <a:gd name="T22" fmla="*/ 3248 w 6076"/>
                              <a:gd name="T23" fmla="*/ 1017 h 2123"/>
                              <a:gd name="T24" fmla="*/ 3645 w 6076"/>
                              <a:gd name="T25" fmla="*/ 789 h 2123"/>
                              <a:gd name="T26" fmla="*/ 3408 w 6076"/>
                              <a:gd name="T27" fmla="*/ 1109 h 2123"/>
                              <a:gd name="T28" fmla="*/ 3374 w 6076"/>
                              <a:gd name="T29" fmla="*/ 772 h 2123"/>
                              <a:gd name="T30" fmla="*/ 3270 w 6076"/>
                              <a:gd name="T31" fmla="*/ 1289 h 2123"/>
                              <a:gd name="T32" fmla="*/ 3693 w 6076"/>
                              <a:gd name="T33" fmla="*/ 702 h 2123"/>
                              <a:gd name="T34" fmla="*/ 3976 w 6076"/>
                              <a:gd name="T35" fmla="*/ 1202 h 2123"/>
                              <a:gd name="T36" fmla="*/ 3837 w 6076"/>
                              <a:gd name="T37" fmla="*/ 630 h 2123"/>
                              <a:gd name="T38" fmla="*/ 4425 w 6076"/>
                              <a:gd name="T39" fmla="*/ 856 h 2123"/>
                              <a:gd name="T40" fmla="*/ 4225 w 6076"/>
                              <a:gd name="T41" fmla="*/ 1116 h 2123"/>
                              <a:gd name="T42" fmla="*/ 4442 w 6076"/>
                              <a:gd name="T43" fmla="*/ 1051 h 2123"/>
                              <a:gd name="T44" fmla="*/ 4834 w 6076"/>
                              <a:gd name="T45" fmla="*/ 883 h 2123"/>
                              <a:gd name="T46" fmla="*/ 4938 w 6076"/>
                              <a:gd name="T47" fmla="*/ 1168 h 2123"/>
                              <a:gd name="T48" fmla="*/ 5196 w 6076"/>
                              <a:gd name="T49" fmla="*/ 764 h 2123"/>
                              <a:gd name="T50" fmla="*/ 5059 w 6076"/>
                              <a:gd name="T51" fmla="*/ 1106 h 2123"/>
                              <a:gd name="T52" fmla="*/ 5196 w 6076"/>
                              <a:gd name="T53" fmla="*/ 860 h 2123"/>
                              <a:gd name="T54" fmla="*/ 5503 w 6076"/>
                              <a:gd name="T55" fmla="*/ 1105 h 2123"/>
                              <a:gd name="T56" fmla="*/ 6057 w 6076"/>
                              <a:gd name="T57" fmla="*/ 1164 h 2123"/>
                              <a:gd name="T58" fmla="*/ 5941 w 6076"/>
                              <a:gd name="T59" fmla="*/ 891 h 2123"/>
                              <a:gd name="T60" fmla="*/ 491 w 6076"/>
                              <a:gd name="T61" fmla="*/ 2111 h 2123"/>
                              <a:gd name="T62" fmla="*/ 269 w 6076"/>
                              <a:gd name="T63" fmla="*/ 1806 h 2123"/>
                              <a:gd name="T64" fmla="*/ 218 w 6076"/>
                              <a:gd name="T65" fmla="*/ 1596 h 2123"/>
                              <a:gd name="T66" fmla="*/ 132 w 6076"/>
                              <a:gd name="T67" fmla="*/ 1970 h 2123"/>
                              <a:gd name="T68" fmla="*/ 1025 w 6076"/>
                              <a:gd name="T69" fmla="*/ 1603 h 2123"/>
                              <a:gd name="T70" fmla="*/ 713 w 6076"/>
                              <a:gd name="T71" fmla="*/ 1936 h 2123"/>
                              <a:gd name="T72" fmla="*/ 576 w 6076"/>
                              <a:gd name="T73" fmla="*/ 1960 h 2123"/>
                              <a:gd name="T74" fmla="*/ 1090 w 6076"/>
                              <a:gd name="T75" fmla="*/ 2023 h 2123"/>
                              <a:gd name="T76" fmla="*/ 1447 w 6076"/>
                              <a:gd name="T77" fmla="*/ 1711 h 2123"/>
                              <a:gd name="T78" fmla="*/ 1110 w 6076"/>
                              <a:gd name="T79" fmla="*/ 1609 h 2123"/>
                              <a:gd name="T80" fmla="*/ 1442 w 6076"/>
                              <a:gd name="T81" fmla="*/ 1995 h 2123"/>
                              <a:gd name="T82" fmla="*/ 2009 w 6076"/>
                              <a:gd name="T83" fmla="*/ 1856 h 2123"/>
                              <a:gd name="T84" fmla="*/ 2273 w 6076"/>
                              <a:gd name="T85" fmla="*/ 1689 h 2123"/>
                              <a:gd name="T86" fmla="*/ 2138 w 6076"/>
                              <a:gd name="T87" fmla="*/ 2015 h 2123"/>
                              <a:gd name="T88" fmla="*/ 2275 w 6076"/>
                              <a:gd name="T89" fmla="*/ 1788 h 2123"/>
                              <a:gd name="T90" fmla="*/ 2642 w 6076"/>
                              <a:gd name="T91" fmla="*/ 1540 h 2123"/>
                              <a:gd name="T92" fmla="*/ 2716 w 6076"/>
                              <a:gd name="T93" fmla="*/ 1602 h 2123"/>
                              <a:gd name="T94" fmla="*/ 2498 w 6076"/>
                              <a:gd name="T95" fmla="*/ 2111 h 2123"/>
                              <a:gd name="T96" fmla="*/ 3013 w 6076"/>
                              <a:gd name="T97" fmla="*/ 1945 h 2123"/>
                              <a:gd name="T98" fmla="*/ 2877 w 6076"/>
                              <a:gd name="T99" fmla="*/ 1463 h 2123"/>
                              <a:gd name="T100" fmla="*/ 3037 w 6076"/>
                              <a:gd name="T101" fmla="*/ 2123 h 2123"/>
                              <a:gd name="T102" fmla="*/ 3340 w 6076"/>
                              <a:gd name="T103" fmla="*/ 1888 h 2123"/>
                              <a:gd name="T104" fmla="*/ 3450 w 6076"/>
                              <a:gd name="T105" fmla="*/ 1596 h 2123"/>
                              <a:gd name="T106" fmla="*/ 3934 w 6076"/>
                              <a:gd name="T107" fmla="*/ 1684 h 2123"/>
                              <a:gd name="T108" fmla="*/ 3721 w 6076"/>
                              <a:gd name="T109" fmla="*/ 2024 h 2123"/>
                              <a:gd name="T110" fmla="*/ 3781 w 6076"/>
                              <a:gd name="T111" fmla="*/ 1457 h 2123"/>
                              <a:gd name="T112" fmla="*/ 4237 w 6076"/>
                              <a:gd name="T113" fmla="*/ 1945 h 2123"/>
                              <a:gd name="T114" fmla="*/ 4101 w 6076"/>
                              <a:gd name="T115" fmla="*/ 1463 h 2123"/>
                              <a:gd name="T116" fmla="*/ 4261 w 6076"/>
                              <a:gd name="T117" fmla="*/ 2123 h 2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76" h="2123">
                                <a:moveTo>
                                  <a:pt x="51" y="172"/>
                                </a:moveTo>
                                <a:cubicBezTo>
                                  <a:pt x="34" y="95"/>
                                  <a:pt x="83" y="20"/>
                                  <a:pt x="159" y="3"/>
                                </a:cubicBezTo>
                                <a:cubicBezTo>
                                  <a:pt x="169" y="1"/>
                                  <a:pt x="179" y="0"/>
                                  <a:pt x="189" y="0"/>
                                </a:cubicBezTo>
                                <a:cubicBezTo>
                                  <a:pt x="255" y="0"/>
                                  <a:pt x="313" y="45"/>
                                  <a:pt x="328" y="111"/>
                                </a:cubicBezTo>
                                <a:cubicBezTo>
                                  <a:pt x="344" y="188"/>
                                  <a:pt x="296" y="263"/>
                                  <a:pt x="219" y="280"/>
                                </a:cubicBezTo>
                                <a:cubicBezTo>
                                  <a:pt x="209" y="282"/>
                                  <a:pt x="199" y="283"/>
                                  <a:pt x="189" y="283"/>
                                </a:cubicBezTo>
                                <a:cubicBezTo>
                                  <a:pt x="124" y="283"/>
                                  <a:pt x="65" y="238"/>
                                  <a:pt x="51" y="172"/>
                                </a:cubicBezTo>
                                <a:close/>
                                <a:moveTo>
                                  <a:pt x="727" y="958"/>
                                </a:moveTo>
                                <a:cubicBezTo>
                                  <a:pt x="727" y="787"/>
                                  <a:pt x="829" y="687"/>
                                  <a:pt x="982" y="687"/>
                                </a:cubicBezTo>
                                <a:cubicBezTo>
                                  <a:pt x="1123" y="687"/>
                                  <a:pt x="1195" y="779"/>
                                  <a:pt x="1195" y="917"/>
                                </a:cubicBezTo>
                                <a:cubicBezTo>
                                  <a:pt x="1195" y="932"/>
                                  <a:pt x="1192" y="962"/>
                                  <a:pt x="1192" y="979"/>
                                </a:cubicBezTo>
                                <a:cubicBezTo>
                                  <a:pt x="872" y="979"/>
                                  <a:pt x="872" y="979"/>
                                  <a:pt x="872" y="979"/>
                                </a:cubicBezTo>
                                <a:cubicBezTo>
                                  <a:pt x="876" y="1062"/>
                                  <a:pt x="923" y="1115"/>
                                  <a:pt x="1006" y="1115"/>
                                </a:cubicBezTo>
                                <a:cubicBezTo>
                                  <a:pt x="1068" y="1115"/>
                                  <a:pt x="1108" y="1095"/>
                                  <a:pt x="1133" y="1080"/>
                                </a:cubicBezTo>
                                <a:cubicBezTo>
                                  <a:pt x="1176" y="1164"/>
                                  <a:pt x="1176" y="1164"/>
                                  <a:pt x="1176" y="1164"/>
                                </a:cubicBezTo>
                                <a:cubicBezTo>
                                  <a:pt x="1143" y="1184"/>
                                  <a:pt x="1086" y="1214"/>
                                  <a:pt x="986" y="1214"/>
                                </a:cubicBezTo>
                                <a:cubicBezTo>
                                  <a:pt x="821" y="1214"/>
                                  <a:pt x="727" y="1116"/>
                                  <a:pt x="727" y="958"/>
                                </a:cubicBezTo>
                                <a:close/>
                                <a:moveTo>
                                  <a:pt x="871" y="891"/>
                                </a:moveTo>
                                <a:cubicBezTo>
                                  <a:pt x="1060" y="891"/>
                                  <a:pt x="1060" y="891"/>
                                  <a:pt x="1060" y="891"/>
                                </a:cubicBezTo>
                                <a:cubicBezTo>
                                  <a:pt x="1059" y="828"/>
                                  <a:pt x="1036" y="779"/>
                                  <a:pt x="974" y="779"/>
                                </a:cubicBezTo>
                                <a:cubicBezTo>
                                  <a:pt x="912" y="779"/>
                                  <a:pt x="878" y="822"/>
                                  <a:pt x="871" y="891"/>
                                </a:cubicBezTo>
                                <a:close/>
                                <a:moveTo>
                                  <a:pt x="1516" y="1214"/>
                                </a:moveTo>
                                <a:cubicBezTo>
                                  <a:pt x="1608" y="1214"/>
                                  <a:pt x="1663" y="1184"/>
                                  <a:pt x="1685" y="1168"/>
                                </a:cubicBezTo>
                                <a:cubicBezTo>
                                  <a:pt x="1644" y="1079"/>
                                  <a:pt x="1644" y="1079"/>
                                  <a:pt x="1644" y="1079"/>
                                </a:cubicBezTo>
                                <a:cubicBezTo>
                                  <a:pt x="1629" y="1089"/>
                                  <a:pt x="1591" y="1110"/>
                                  <a:pt x="1534" y="1110"/>
                                </a:cubicBezTo>
                                <a:cubicBezTo>
                                  <a:pt x="1447" y="1110"/>
                                  <a:pt x="1400" y="1043"/>
                                  <a:pt x="1400" y="949"/>
                                </a:cubicBezTo>
                                <a:cubicBezTo>
                                  <a:pt x="1400" y="854"/>
                                  <a:pt x="1446" y="787"/>
                                  <a:pt x="1529" y="787"/>
                                </a:cubicBezTo>
                                <a:cubicBezTo>
                                  <a:pt x="1545" y="787"/>
                                  <a:pt x="1560" y="789"/>
                                  <a:pt x="1573" y="794"/>
                                </a:cubicBezTo>
                                <a:cubicBezTo>
                                  <a:pt x="1574" y="826"/>
                                  <a:pt x="1578" y="868"/>
                                  <a:pt x="1581" y="883"/>
                                </a:cubicBezTo>
                                <a:cubicBezTo>
                                  <a:pt x="1676" y="883"/>
                                  <a:pt x="1676" y="883"/>
                                  <a:pt x="1676" y="883"/>
                                </a:cubicBezTo>
                                <a:cubicBezTo>
                                  <a:pt x="1676" y="724"/>
                                  <a:pt x="1676" y="724"/>
                                  <a:pt x="1676" y="724"/>
                                </a:cubicBezTo>
                                <a:cubicBezTo>
                                  <a:pt x="1653" y="707"/>
                                  <a:pt x="1599" y="687"/>
                                  <a:pt x="1524" y="687"/>
                                </a:cubicBezTo>
                                <a:cubicBezTo>
                                  <a:pt x="1369" y="687"/>
                                  <a:pt x="1256" y="786"/>
                                  <a:pt x="1256" y="959"/>
                                </a:cubicBezTo>
                                <a:cubicBezTo>
                                  <a:pt x="1256" y="1113"/>
                                  <a:pt x="1353" y="1214"/>
                                  <a:pt x="1516" y="1214"/>
                                </a:cubicBezTo>
                                <a:close/>
                                <a:moveTo>
                                  <a:pt x="1735" y="954"/>
                                </a:moveTo>
                                <a:cubicBezTo>
                                  <a:pt x="1735" y="825"/>
                                  <a:pt x="1813" y="687"/>
                                  <a:pt x="1986" y="687"/>
                                </a:cubicBezTo>
                                <a:cubicBezTo>
                                  <a:pt x="2161" y="687"/>
                                  <a:pt x="2239" y="813"/>
                                  <a:pt x="2239" y="947"/>
                                </a:cubicBezTo>
                                <a:cubicBezTo>
                                  <a:pt x="2239" y="1074"/>
                                  <a:pt x="2160" y="1214"/>
                                  <a:pt x="1986" y="1214"/>
                                </a:cubicBezTo>
                                <a:cubicBezTo>
                                  <a:pt x="1810" y="1214"/>
                                  <a:pt x="1735" y="1086"/>
                                  <a:pt x="1735" y="954"/>
                                </a:cubicBezTo>
                                <a:close/>
                                <a:moveTo>
                                  <a:pt x="1879" y="948"/>
                                </a:moveTo>
                                <a:cubicBezTo>
                                  <a:pt x="1879" y="1042"/>
                                  <a:pt x="1909" y="1113"/>
                                  <a:pt x="1988" y="1113"/>
                                </a:cubicBezTo>
                                <a:cubicBezTo>
                                  <a:pt x="2066" y="1113"/>
                                  <a:pt x="2094" y="1046"/>
                                  <a:pt x="2094" y="952"/>
                                </a:cubicBezTo>
                                <a:cubicBezTo>
                                  <a:pt x="2094" y="858"/>
                                  <a:pt x="2063" y="787"/>
                                  <a:pt x="1985" y="787"/>
                                </a:cubicBezTo>
                                <a:cubicBezTo>
                                  <a:pt x="1906" y="787"/>
                                  <a:pt x="1879" y="854"/>
                                  <a:pt x="1879" y="948"/>
                                </a:cubicBezTo>
                                <a:close/>
                                <a:moveTo>
                                  <a:pt x="2341" y="1106"/>
                                </a:moveTo>
                                <a:cubicBezTo>
                                  <a:pt x="2316" y="1106"/>
                                  <a:pt x="2286" y="1111"/>
                                  <a:pt x="2270" y="1115"/>
                                </a:cubicBezTo>
                                <a:cubicBezTo>
                                  <a:pt x="2270" y="1202"/>
                                  <a:pt x="2270" y="1202"/>
                                  <a:pt x="2270" y="1202"/>
                                </a:cubicBezTo>
                                <a:cubicBezTo>
                                  <a:pt x="2549" y="1202"/>
                                  <a:pt x="2549" y="1202"/>
                                  <a:pt x="2549" y="1202"/>
                                </a:cubicBezTo>
                                <a:cubicBezTo>
                                  <a:pt x="2549" y="1115"/>
                                  <a:pt x="2549" y="1115"/>
                                  <a:pt x="2549" y="1115"/>
                                </a:cubicBezTo>
                                <a:cubicBezTo>
                                  <a:pt x="2534" y="1111"/>
                                  <a:pt x="2502" y="1106"/>
                                  <a:pt x="2478" y="1106"/>
                                </a:cubicBezTo>
                                <a:cubicBezTo>
                                  <a:pt x="2478" y="539"/>
                                  <a:pt x="2478" y="539"/>
                                  <a:pt x="2478" y="539"/>
                                </a:cubicBezTo>
                                <a:cubicBezTo>
                                  <a:pt x="2484" y="456"/>
                                  <a:pt x="2484" y="456"/>
                                  <a:pt x="2484" y="456"/>
                                </a:cubicBezTo>
                                <a:cubicBezTo>
                                  <a:pt x="2385" y="456"/>
                                  <a:pt x="2302" y="460"/>
                                  <a:pt x="2266" y="464"/>
                                </a:cubicBezTo>
                                <a:cubicBezTo>
                                  <a:pt x="2266" y="551"/>
                                  <a:pt x="2266" y="551"/>
                                  <a:pt x="2266" y="551"/>
                                </a:cubicBezTo>
                                <a:cubicBezTo>
                                  <a:pt x="2285" y="551"/>
                                  <a:pt x="2311" y="553"/>
                                  <a:pt x="2341" y="556"/>
                                </a:cubicBezTo>
                                <a:lnTo>
                                  <a:pt x="2341" y="1106"/>
                                </a:lnTo>
                                <a:close/>
                                <a:moveTo>
                                  <a:pt x="2584" y="954"/>
                                </a:moveTo>
                                <a:cubicBezTo>
                                  <a:pt x="2584" y="825"/>
                                  <a:pt x="2662" y="687"/>
                                  <a:pt x="2835" y="687"/>
                                </a:cubicBezTo>
                                <a:cubicBezTo>
                                  <a:pt x="3010" y="687"/>
                                  <a:pt x="3089" y="813"/>
                                  <a:pt x="3089" y="947"/>
                                </a:cubicBezTo>
                                <a:cubicBezTo>
                                  <a:pt x="3089" y="1074"/>
                                  <a:pt x="3009" y="1214"/>
                                  <a:pt x="2835" y="1214"/>
                                </a:cubicBezTo>
                                <a:cubicBezTo>
                                  <a:pt x="2660" y="1214"/>
                                  <a:pt x="2584" y="1086"/>
                                  <a:pt x="2584" y="954"/>
                                </a:cubicBezTo>
                                <a:close/>
                                <a:moveTo>
                                  <a:pt x="2729" y="948"/>
                                </a:moveTo>
                                <a:cubicBezTo>
                                  <a:pt x="2729" y="1042"/>
                                  <a:pt x="2759" y="1113"/>
                                  <a:pt x="2837" y="1113"/>
                                </a:cubicBezTo>
                                <a:cubicBezTo>
                                  <a:pt x="2916" y="1113"/>
                                  <a:pt x="2943" y="1046"/>
                                  <a:pt x="2943" y="952"/>
                                </a:cubicBezTo>
                                <a:cubicBezTo>
                                  <a:pt x="2943" y="858"/>
                                  <a:pt x="2912" y="787"/>
                                  <a:pt x="2834" y="787"/>
                                </a:cubicBezTo>
                                <a:cubicBezTo>
                                  <a:pt x="2756" y="787"/>
                                  <a:pt x="2729" y="854"/>
                                  <a:pt x="2729" y="948"/>
                                </a:cubicBezTo>
                                <a:close/>
                                <a:moveTo>
                                  <a:pt x="3357" y="1448"/>
                                </a:moveTo>
                                <a:cubicBezTo>
                                  <a:pt x="3217" y="1448"/>
                                  <a:pt x="3137" y="1399"/>
                                  <a:pt x="3137" y="1312"/>
                                </a:cubicBezTo>
                                <a:cubicBezTo>
                                  <a:pt x="3137" y="1251"/>
                                  <a:pt x="3184" y="1213"/>
                                  <a:pt x="3234" y="1191"/>
                                </a:cubicBezTo>
                                <a:cubicBezTo>
                                  <a:pt x="3234" y="1189"/>
                                  <a:pt x="3234" y="1189"/>
                                  <a:pt x="3234" y="1189"/>
                                </a:cubicBezTo>
                                <a:cubicBezTo>
                                  <a:pt x="3206" y="1172"/>
                                  <a:pt x="3184" y="1150"/>
                                  <a:pt x="3184" y="1109"/>
                                </a:cubicBezTo>
                                <a:cubicBezTo>
                                  <a:pt x="3184" y="1066"/>
                                  <a:pt x="3216" y="1034"/>
                                  <a:pt x="3248" y="1017"/>
                                </a:cubicBezTo>
                                <a:cubicBezTo>
                                  <a:pt x="3248" y="1014"/>
                                  <a:pt x="3248" y="1014"/>
                                  <a:pt x="3248" y="1014"/>
                                </a:cubicBezTo>
                                <a:cubicBezTo>
                                  <a:pt x="3195" y="986"/>
                                  <a:pt x="3156" y="938"/>
                                  <a:pt x="3156" y="864"/>
                                </a:cubicBezTo>
                                <a:cubicBezTo>
                                  <a:pt x="3156" y="760"/>
                                  <a:pt x="3236" y="687"/>
                                  <a:pt x="3374" y="687"/>
                                </a:cubicBezTo>
                                <a:cubicBezTo>
                                  <a:pt x="3407" y="687"/>
                                  <a:pt x="3437" y="691"/>
                                  <a:pt x="3463" y="699"/>
                                </a:cubicBezTo>
                                <a:cubicBezTo>
                                  <a:pt x="3645" y="699"/>
                                  <a:pt x="3645" y="699"/>
                                  <a:pt x="3645" y="699"/>
                                </a:cubicBezTo>
                                <a:cubicBezTo>
                                  <a:pt x="3645" y="789"/>
                                  <a:pt x="3645" y="789"/>
                                  <a:pt x="3645" y="789"/>
                                </a:cubicBezTo>
                                <a:cubicBezTo>
                                  <a:pt x="3573" y="789"/>
                                  <a:pt x="3573" y="789"/>
                                  <a:pt x="3573" y="789"/>
                                </a:cubicBezTo>
                                <a:cubicBezTo>
                                  <a:pt x="3588" y="813"/>
                                  <a:pt x="3595" y="836"/>
                                  <a:pt x="3595" y="864"/>
                                </a:cubicBezTo>
                                <a:cubicBezTo>
                                  <a:pt x="3595" y="970"/>
                                  <a:pt x="3518" y="1042"/>
                                  <a:pt x="3381" y="1042"/>
                                </a:cubicBezTo>
                                <a:cubicBezTo>
                                  <a:pt x="3361" y="1042"/>
                                  <a:pt x="3342" y="1040"/>
                                  <a:pt x="3324" y="1037"/>
                                </a:cubicBezTo>
                                <a:cubicBezTo>
                                  <a:pt x="3312" y="1044"/>
                                  <a:pt x="3302" y="1058"/>
                                  <a:pt x="3302" y="1070"/>
                                </a:cubicBezTo>
                                <a:cubicBezTo>
                                  <a:pt x="3302" y="1099"/>
                                  <a:pt x="3335" y="1106"/>
                                  <a:pt x="3408" y="1109"/>
                                </a:cubicBezTo>
                                <a:cubicBezTo>
                                  <a:pt x="3512" y="1115"/>
                                  <a:pt x="3645" y="1118"/>
                                  <a:pt x="3645" y="1256"/>
                                </a:cubicBezTo>
                                <a:cubicBezTo>
                                  <a:pt x="3645" y="1368"/>
                                  <a:pt x="3530" y="1448"/>
                                  <a:pt x="3357" y="1448"/>
                                </a:cubicBezTo>
                                <a:close/>
                                <a:moveTo>
                                  <a:pt x="3289" y="864"/>
                                </a:moveTo>
                                <a:cubicBezTo>
                                  <a:pt x="3289" y="923"/>
                                  <a:pt x="3322" y="957"/>
                                  <a:pt x="3374" y="957"/>
                                </a:cubicBezTo>
                                <a:cubicBezTo>
                                  <a:pt x="3428" y="957"/>
                                  <a:pt x="3462" y="923"/>
                                  <a:pt x="3462" y="864"/>
                                </a:cubicBezTo>
                                <a:cubicBezTo>
                                  <a:pt x="3462" y="806"/>
                                  <a:pt x="3428" y="772"/>
                                  <a:pt x="3374" y="772"/>
                                </a:cubicBezTo>
                                <a:cubicBezTo>
                                  <a:pt x="3322" y="772"/>
                                  <a:pt x="3289" y="806"/>
                                  <a:pt x="3289" y="864"/>
                                </a:cubicBezTo>
                                <a:close/>
                                <a:moveTo>
                                  <a:pt x="3373" y="1360"/>
                                </a:moveTo>
                                <a:cubicBezTo>
                                  <a:pt x="3457" y="1360"/>
                                  <a:pt x="3510" y="1325"/>
                                  <a:pt x="3510" y="1279"/>
                                </a:cubicBezTo>
                                <a:cubicBezTo>
                                  <a:pt x="3510" y="1225"/>
                                  <a:pt x="3458" y="1225"/>
                                  <a:pt x="3382" y="1220"/>
                                </a:cubicBezTo>
                                <a:cubicBezTo>
                                  <a:pt x="3360" y="1219"/>
                                  <a:pt x="3336" y="1217"/>
                                  <a:pt x="3315" y="1214"/>
                                </a:cubicBezTo>
                                <a:cubicBezTo>
                                  <a:pt x="3288" y="1231"/>
                                  <a:pt x="3270" y="1260"/>
                                  <a:pt x="3270" y="1289"/>
                                </a:cubicBezTo>
                                <a:cubicBezTo>
                                  <a:pt x="3270" y="1332"/>
                                  <a:pt x="3303" y="1360"/>
                                  <a:pt x="3373" y="1360"/>
                                </a:cubicBezTo>
                                <a:close/>
                                <a:moveTo>
                                  <a:pt x="3976" y="1115"/>
                                </a:moveTo>
                                <a:cubicBezTo>
                                  <a:pt x="3963" y="1111"/>
                                  <a:pt x="3930" y="1106"/>
                                  <a:pt x="3906" y="1106"/>
                                </a:cubicBezTo>
                                <a:cubicBezTo>
                                  <a:pt x="3906" y="775"/>
                                  <a:pt x="3906" y="775"/>
                                  <a:pt x="3906" y="775"/>
                                </a:cubicBezTo>
                                <a:cubicBezTo>
                                  <a:pt x="3911" y="693"/>
                                  <a:pt x="3911" y="693"/>
                                  <a:pt x="3911" y="693"/>
                                </a:cubicBezTo>
                                <a:cubicBezTo>
                                  <a:pt x="3811" y="693"/>
                                  <a:pt x="3728" y="698"/>
                                  <a:pt x="3693" y="702"/>
                                </a:cubicBezTo>
                                <a:cubicBezTo>
                                  <a:pt x="3693" y="788"/>
                                  <a:pt x="3693" y="788"/>
                                  <a:pt x="3693" y="788"/>
                                </a:cubicBezTo>
                                <a:cubicBezTo>
                                  <a:pt x="3710" y="788"/>
                                  <a:pt x="3738" y="789"/>
                                  <a:pt x="3768" y="792"/>
                                </a:cubicBezTo>
                                <a:cubicBezTo>
                                  <a:pt x="3768" y="1106"/>
                                  <a:pt x="3768" y="1106"/>
                                  <a:pt x="3768" y="1106"/>
                                </a:cubicBezTo>
                                <a:cubicBezTo>
                                  <a:pt x="3742" y="1106"/>
                                  <a:pt x="3707" y="1111"/>
                                  <a:pt x="3693" y="1115"/>
                                </a:cubicBezTo>
                                <a:cubicBezTo>
                                  <a:pt x="3693" y="1202"/>
                                  <a:pt x="3693" y="1202"/>
                                  <a:pt x="3693" y="1202"/>
                                </a:cubicBezTo>
                                <a:cubicBezTo>
                                  <a:pt x="3976" y="1202"/>
                                  <a:pt x="3976" y="1202"/>
                                  <a:pt x="3976" y="1202"/>
                                </a:cubicBezTo>
                                <a:lnTo>
                                  <a:pt x="3976" y="1115"/>
                                </a:lnTo>
                                <a:close/>
                                <a:moveTo>
                                  <a:pt x="3837" y="630"/>
                                </a:moveTo>
                                <a:cubicBezTo>
                                  <a:pt x="3885" y="630"/>
                                  <a:pt x="3920" y="592"/>
                                  <a:pt x="3920" y="548"/>
                                </a:cubicBezTo>
                                <a:cubicBezTo>
                                  <a:pt x="3920" y="505"/>
                                  <a:pt x="3885" y="467"/>
                                  <a:pt x="3837" y="467"/>
                                </a:cubicBezTo>
                                <a:cubicBezTo>
                                  <a:pt x="3789" y="467"/>
                                  <a:pt x="3752" y="505"/>
                                  <a:pt x="3752" y="548"/>
                                </a:cubicBezTo>
                                <a:cubicBezTo>
                                  <a:pt x="3752" y="592"/>
                                  <a:pt x="3789" y="630"/>
                                  <a:pt x="3837" y="630"/>
                                </a:cubicBezTo>
                                <a:close/>
                                <a:moveTo>
                                  <a:pt x="4281" y="897"/>
                                </a:moveTo>
                                <a:cubicBezTo>
                                  <a:pt x="4220" y="881"/>
                                  <a:pt x="4165" y="871"/>
                                  <a:pt x="4165" y="831"/>
                                </a:cubicBezTo>
                                <a:cubicBezTo>
                                  <a:pt x="4165" y="800"/>
                                  <a:pt x="4193" y="783"/>
                                  <a:pt x="4247" y="783"/>
                                </a:cubicBezTo>
                                <a:cubicBezTo>
                                  <a:pt x="4273" y="783"/>
                                  <a:pt x="4299" y="788"/>
                                  <a:pt x="4322" y="793"/>
                                </a:cubicBezTo>
                                <a:cubicBezTo>
                                  <a:pt x="4323" y="816"/>
                                  <a:pt x="4326" y="844"/>
                                  <a:pt x="4328" y="856"/>
                                </a:cubicBezTo>
                                <a:cubicBezTo>
                                  <a:pt x="4425" y="856"/>
                                  <a:pt x="4425" y="856"/>
                                  <a:pt x="4425" y="856"/>
                                </a:cubicBezTo>
                                <a:cubicBezTo>
                                  <a:pt x="4425" y="722"/>
                                  <a:pt x="4425" y="722"/>
                                  <a:pt x="4425" y="722"/>
                                </a:cubicBezTo>
                                <a:cubicBezTo>
                                  <a:pt x="4402" y="708"/>
                                  <a:pt x="4330" y="687"/>
                                  <a:pt x="4244" y="687"/>
                                </a:cubicBezTo>
                                <a:cubicBezTo>
                                  <a:pt x="4118" y="687"/>
                                  <a:pt x="4043" y="740"/>
                                  <a:pt x="4043" y="837"/>
                                </a:cubicBezTo>
                                <a:cubicBezTo>
                                  <a:pt x="4043" y="948"/>
                                  <a:pt x="4127" y="977"/>
                                  <a:pt x="4202" y="998"/>
                                </a:cubicBezTo>
                                <a:cubicBezTo>
                                  <a:pt x="4261" y="1013"/>
                                  <a:pt x="4314" y="1026"/>
                                  <a:pt x="4314" y="1066"/>
                                </a:cubicBezTo>
                                <a:cubicBezTo>
                                  <a:pt x="4314" y="1098"/>
                                  <a:pt x="4281" y="1116"/>
                                  <a:pt x="4225" y="1116"/>
                                </a:cubicBezTo>
                                <a:cubicBezTo>
                                  <a:pt x="4194" y="1116"/>
                                  <a:pt x="4164" y="1110"/>
                                  <a:pt x="4138" y="1103"/>
                                </a:cubicBezTo>
                                <a:cubicBezTo>
                                  <a:pt x="4138" y="1090"/>
                                  <a:pt x="4134" y="1047"/>
                                  <a:pt x="4133" y="1040"/>
                                </a:cubicBezTo>
                                <a:cubicBezTo>
                                  <a:pt x="4036" y="1040"/>
                                  <a:pt x="4036" y="1040"/>
                                  <a:pt x="4036" y="1040"/>
                                </a:cubicBezTo>
                                <a:cubicBezTo>
                                  <a:pt x="4036" y="1177"/>
                                  <a:pt x="4036" y="1177"/>
                                  <a:pt x="4036" y="1177"/>
                                </a:cubicBezTo>
                                <a:cubicBezTo>
                                  <a:pt x="4069" y="1196"/>
                                  <a:pt x="4144" y="1214"/>
                                  <a:pt x="4225" y="1213"/>
                                </a:cubicBezTo>
                                <a:cubicBezTo>
                                  <a:pt x="4354" y="1213"/>
                                  <a:pt x="4442" y="1156"/>
                                  <a:pt x="4442" y="1051"/>
                                </a:cubicBezTo>
                                <a:cubicBezTo>
                                  <a:pt x="4442" y="947"/>
                                  <a:pt x="4357" y="918"/>
                                  <a:pt x="4281" y="897"/>
                                </a:cubicBezTo>
                                <a:close/>
                                <a:moveTo>
                                  <a:pt x="4786" y="1110"/>
                                </a:moveTo>
                                <a:cubicBezTo>
                                  <a:pt x="4700" y="1110"/>
                                  <a:pt x="4653" y="1043"/>
                                  <a:pt x="4653" y="949"/>
                                </a:cubicBezTo>
                                <a:cubicBezTo>
                                  <a:pt x="4653" y="854"/>
                                  <a:pt x="4699" y="787"/>
                                  <a:pt x="4782" y="787"/>
                                </a:cubicBezTo>
                                <a:cubicBezTo>
                                  <a:pt x="4798" y="787"/>
                                  <a:pt x="4812" y="789"/>
                                  <a:pt x="4826" y="794"/>
                                </a:cubicBezTo>
                                <a:cubicBezTo>
                                  <a:pt x="4827" y="826"/>
                                  <a:pt x="4831" y="868"/>
                                  <a:pt x="4834" y="883"/>
                                </a:cubicBezTo>
                                <a:cubicBezTo>
                                  <a:pt x="4929" y="883"/>
                                  <a:pt x="4929" y="883"/>
                                  <a:pt x="4929" y="883"/>
                                </a:cubicBezTo>
                                <a:cubicBezTo>
                                  <a:pt x="4929" y="724"/>
                                  <a:pt x="4929" y="724"/>
                                  <a:pt x="4929" y="724"/>
                                </a:cubicBezTo>
                                <a:cubicBezTo>
                                  <a:pt x="4905" y="707"/>
                                  <a:pt x="4851" y="687"/>
                                  <a:pt x="4776" y="687"/>
                                </a:cubicBezTo>
                                <a:cubicBezTo>
                                  <a:pt x="4622" y="687"/>
                                  <a:pt x="4508" y="786"/>
                                  <a:pt x="4508" y="959"/>
                                </a:cubicBezTo>
                                <a:cubicBezTo>
                                  <a:pt x="4508" y="1113"/>
                                  <a:pt x="4605" y="1214"/>
                                  <a:pt x="4769" y="1214"/>
                                </a:cubicBezTo>
                                <a:cubicBezTo>
                                  <a:pt x="4860" y="1214"/>
                                  <a:pt x="4915" y="1184"/>
                                  <a:pt x="4938" y="1168"/>
                                </a:cubicBezTo>
                                <a:cubicBezTo>
                                  <a:pt x="4897" y="1079"/>
                                  <a:pt x="4897" y="1079"/>
                                  <a:pt x="4897" y="1079"/>
                                </a:cubicBezTo>
                                <a:cubicBezTo>
                                  <a:pt x="4881" y="1089"/>
                                  <a:pt x="4843" y="1110"/>
                                  <a:pt x="4786" y="1110"/>
                                </a:cubicBezTo>
                                <a:close/>
                                <a:moveTo>
                                  <a:pt x="5503" y="850"/>
                                </a:moveTo>
                                <a:cubicBezTo>
                                  <a:pt x="5503" y="757"/>
                                  <a:pt x="5462" y="687"/>
                                  <a:pt x="5351" y="687"/>
                                </a:cubicBezTo>
                                <a:cubicBezTo>
                                  <a:pt x="5275" y="687"/>
                                  <a:pt x="5228" y="724"/>
                                  <a:pt x="5198" y="764"/>
                                </a:cubicBezTo>
                                <a:cubicBezTo>
                                  <a:pt x="5196" y="764"/>
                                  <a:pt x="5196" y="764"/>
                                  <a:pt x="5196" y="764"/>
                                </a:cubicBezTo>
                                <a:cubicBezTo>
                                  <a:pt x="5196" y="539"/>
                                  <a:pt x="5196" y="539"/>
                                  <a:pt x="5196" y="539"/>
                                </a:cubicBezTo>
                                <a:cubicBezTo>
                                  <a:pt x="5201" y="456"/>
                                  <a:pt x="5201" y="456"/>
                                  <a:pt x="5201" y="456"/>
                                </a:cubicBezTo>
                                <a:cubicBezTo>
                                  <a:pt x="5102" y="456"/>
                                  <a:pt x="5020" y="460"/>
                                  <a:pt x="4984" y="464"/>
                                </a:cubicBezTo>
                                <a:cubicBezTo>
                                  <a:pt x="4984" y="551"/>
                                  <a:pt x="4984" y="551"/>
                                  <a:pt x="4984" y="551"/>
                                </a:cubicBezTo>
                                <a:cubicBezTo>
                                  <a:pt x="5002" y="551"/>
                                  <a:pt x="5029" y="553"/>
                                  <a:pt x="5059" y="556"/>
                                </a:cubicBezTo>
                                <a:cubicBezTo>
                                  <a:pt x="5059" y="1106"/>
                                  <a:pt x="5059" y="1106"/>
                                  <a:pt x="5059" y="1106"/>
                                </a:cubicBezTo>
                                <a:cubicBezTo>
                                  <a:pt x="5033" y="1106"/>
                                  <a:pt x="5003" y="1111"/>
                                  <a:pt x="4988" y="1115"/>
                                </a:cubicBezTo>
                                <a:cubicBezTo>
                                  <a:pt x="4988" y="1201"/>
                                  <a:pt x="4988" y="1201"/>
                                  <a:pt x="4988" y="1201"/>
                                </a:cubicBezTo>
                                <a:cubicBezTo>
                                  <a:pt x="5263" y="1201"/>
                                  <a:pt x="5263" y="1201"/>
                                  <a:pt x="5263" y="1201"/>
                                </a:cubicBezTo>
                                <a:cubicBezTo>
                                  <a:pt x="5263" y="1115"/>
                                  <a:pt x="5263" y="1115"/>
                                  <a:pt x="5263" y="1115"/>
                                </a:cubicBezTo>
                                <a:cubicBezTo>
                                  <a:pt x="5251" y="1112"/>
                                  <a:pt x="5221" y="1106"/>
                                  <a:pt x="5196" y="1105"/>
                                </a:cubicBezTo>
                                <a:cubicBezTo>
                                  <a:pt x="5196" y="860"/>
                                  <a:pt x="5196" y="860"/>
                                  <a:pt x="5196" y="860"/>
                                </a:cubicBezTo>
                                <a:cubicBezTo>
                                  <a:pt x="5217" y="831"/>
                                  <a:pt x="5252" y="797"/>
                                  <a:pt x="5298" y="797"/>
                                </a:cubicBezTo>
                                <a:cubicBezTo>
                                  <a:pt x="5346" y="797"/>
                                  <a:pt x="5366" y="823"/>
                                  <a:pt x="5366" y="874"/>
                                </a:cubicBezTo>
                                <a:cubicBezTo>
                                  <a:pt x="5366" y="1201"/>
                                  <a:pt x="5366" y="1201"/>
                                  <a:pt x="5366" y="1201"/>
                                </a:cubicBezTo>
                                <a:cubicBezTo>
                                  <a:pt x="5573" y="1201"/>
                                  <a:pt x="5573" y="1201"/>
                                  <a:pt x="5573" y="1201"/>
                                </a:cubicBezTo>
                                <a:cubicBezTo>
                                  <a:pt x="5573" y="1115"/>
                                  <a:pt x="5573" y="1115"/>
                                  <a:pt x="5573" y="1115"/>
                                </a:cubicBezTo>
                                <a:cubicBezTo>
                                  <a:pt x="5560" y="1111"/>
                                  <a:pt x="5527" y="1105"/>
                                  <a:pt x="5503" y="1105"/>
                                </a:cubicBezTo>
                                <a:lnTo>
                                  <a:pt x="5503" y="850"/>
                                </a:lnTo>
                                <a:close/>
                                <a:moveTo>
                                  <a:pt x="6073" y="979"/>
                                </a:moveTo>
                                <a:cubicBezTo>
                                  <a:pt x="5753" y="979"/>
                                  <a:pt x="5753" y="979"/>
                                  <a:pt x="5753" y="979"/>
                                </a:cubicBezTo>
                                <a:cubicBezTo>
                                  <a:pt x="5757" y="1062"/>
                                  <a:pt x="5804" y="1115"/>
                                  <a:pt x="5887" y="1115"/>
                                </a:cubicBezTo>
                                <a:cubicBezTo>
                                  <a:pt x="5949" y="1115"/>
                                  <a:pt x="5989" y="1095"/>
                                  <a:pt x="6014" y="1080"/>
                                </a:cubicBezTo>
                                <a:cubicBezTo>
                                  <a:pt x="6057" y="1164"/>
                                  <a:pt x="6057" y="1164"/>
                                  <a:pt x="6057" y="1164"/>
                                </a:cubicBezTo>
                                <a:cubicBezTo>
                                  <a:pt x="6024" y="1184"/>
                                  <a:pt x="5967" y="1214"/>
                                  <a:pt x="5867" y="1214"/>
                                </a:cubicBezTo>
                                <a:cubicBezTo>
                                  <a:pt x="5702" y="1214"/>
                                  <a:pt x="5608" y="1116"/>
                                  <a:pt x="5608" y="958"/>
                                </a:cubicBezTo>
                                <a:cubicBezTo>
                                  <a:pt x="5608" y="787"/>
                                  <a:pt x="5710" y="687"/>
                                  <a:pt x="5864" y="687"/>
                                </a:cubicBezTo>
                                <a:cubicBezTo>
                                  <a:pt x="6004" y="687"/>
                                  <a:pt x="6076" y="779"/>
                                  <a:pt x="6076" y="917"/>
                                </a:cubicBezTo>
                                <a:cubicBezTo>
                                  <a:pt x="6076" y="932"/>
                                  <a:pt x="6074" y="962"/>
                                  <a:pt x="6073" y="979"/>
                                </a:cubicBezTo>
                                <a:close/>
                                <a:moveTo>
                                  <a:pt x="5941" y="891"/>
                                </a:moveTo>
                                <a:cubicBezTo>
                                  <a:pt x="5940" y="828"/>
                                  <a:pt x="5917" y="779"/>
                                  <a:pt x="5855" y="779"/>
                                </a:cubicBezTo>
                                <a:cubicBezTo>
                                  <a:pt x="5794" y="779"/>
                                  <a:pt x="5760" y="822"/>
                                  <a:pt x="5752" y="891"/>
                                </a:cubicBezTo>
                                <a:lnTo>
                                  <a:pt x="5941" y="891"/>
                                </a:lnTo>
                                <a:close/>
                                <a:moveTo>
                                  <a:pt x="424" y="2019"/>
                                </a:moveTo>
                                <a:cubicBezTo>
                                  <a:pt x="451" y="2021"/>
                                  <a:pt x="475" y="2023"/>
                                  <a:pt x="491" y="2023"/>
                                </a:cubicBezTo>
                                <a:cubicBezTo>
                                  <a:pt x="491" y="2111"/>
                                  <a:pt x="491" y="2111"/>
                                  <a:pt x="491" y="2111"/>
                                </a:cubicBezTo>
                                <a:cubicBezTo>
                                  <a:pt x="458" y="2114"/>
                                  <a:pt x="388" y="2117"/>
                                  <a:pt x="302" y="2117"/>
                                </a:cubicBezTo>
                                <a:cubicBezTo>
                                  <a:pt x="298" y="2104"/>
                                  <a:pt x="295" y="2077"/>
                                  <a:pt x="294" y="2055"/>
                                </a:cubicBezTo>
                                <a:cubicBezTo>
                                  <a:pt x="291" y="2055"/>
                                  <a:pt x="291" y="2055"/>
                                  <a:pt x="291" y="2055"/>
                                </a:cubicBezTo>
                                <a:cubicBezTo>
                                  <a:pt x="268" y="2088"/>
                                  <a:pt x="219" y="2123"/>
                                  <a:pt x="152" y="2123"/>
                                </a:cubicBezTo>
                                <a:cubicBezTo>
                                  <a:pt x="67" y="2123"/>
                                  <a:pt x="0" y="2071"/>
                                  <a:pt x="0" y="1982"/>
                                </a:cubicBezTo>
                                <a:cubicBezTo>
                                  <a:pt x="0" y="1853"/>
                                  <a:pt x="128" y="1806"/>
                                  <a:pt x="269" y="1806"/>
                                </a:cubicBezTo>
                                <a:cubicBezTo>
                                  <a:pt x="287" y="1806"/>
                                  <a:pt x="287" y="1806"/>
                                  <a:pt x="287" y="1806"/>
                                </a:cubicBezTo>
                                <a:cubicBezTo>
                                  <a:pt x="287" y="1771"/>
                                  <a:pt x="287" y="1771"/>
                                  <a:pt x="287" y="1771"/>
                                </a:cubicBezTo>
                                <a:cubicBezTo>
                                  <a:pt x="287" y="1722"/>
                                  <a:pt x="264" y="1700"/>
                                  <a:pt x="203" y="1700"/>
                                </a:cubicBezTo>
                                <a:cubicBezTo>
                                  <a:pt x="149" y="1700"/>
                                  <a:pt x="103" y="1725"/>
                                  <a:pt x="73" y="1749"/>
                                </a:cubicBezTo>
                                <a:cubicBezTo>
                                  <a:pt x="16" y="1668"/>
                                  <a:pt x="16" y="1668"/>
                                  <a:pt x="16" y="1668"/>
                                </a:cubicBezTo>
                                <a:cubicBezTo>
                                  <a:pt x="57" y="1631"/>
                                  <a:pt x="125" y="1596"/>
                                  <a:pt x="218" y="1596"/>
                                </a:cubicBezTo>
                                <a:cubicBezTo>
                                  <a:pt x="356" y="1596"/>
                                  <a:pt x="423" y="1649"/>
                                  <a:pt x="423" y="1782"/>
                                </a:cubicBezTo>
                                <a:cubicBezTo>
                                  <a:pt x="423" y="1969"/>
                                  <a:pt x="423" y="1969"/>
                                  <a:pt x="423" y="1969"/>
                                </a:cubicBezTo>
                                <a:cubicBezTo>
                                  <a:pt x="423" y="1987"/>
                                  <a:pt x="423" y="2004"/>
                                  <a:pt x="424" y="2019"/>
                                </a:cubicBezTo>
                                <a:close/>
                                <a:moveTo>
                                  <a:pt x="286" y="1887"/>
                                </a:moveTo>
                                <a:cubicBezTo>
                                  <a:pt x="269" y="1887"/>
                                  <a:pt x="269" y="1887"/>
                                  <a:pt x="269" y="1887"/>
                                </a:cubicBezTo>
                                <a:cubicBezTo>
                                  <a:pt x="186" y="1887"/>
                                  <a:pt x="132" y="1909"/>
                                  <a:pt x="132" y="1970"/>
                                </a:cubicBezTo>
                                <a:cubicBezTo>
                                  <a:pt x="132" y="2009"/>
                                  <a:pt x="162" y="2026"/>
                                  <a:pt x="193" y="2026"/>
                                </a:cubicBezTo>
                                <a:cubicBezTo>
                                  <a:pt x="237" y="2026"/>
                                  <a:pt x="266" y="2007"/>
                                  <a:pt x="286" y="1982"/>
                                </a:cubicBezTo>
                                <a:lnTo>
                                  <a:pt x="286" y="1887"/>
                                </a:lnTo>
                                <a:close/>
                                <a:moveTo>
                                  <a:pt x="1020" y="1974"/>
                                </a:moveTo>
                                <a:cubicBezTo>
                                  <a:pt x="1020" y="1684"/>
                                  <a:pt x="1020" y="1684"/>
                                  <a:pt x="1020" y="1684"/>
                                </a:cubicBezTo>
                                <a:cubicBezTo>
                                  <a:pt x="1025" y="1603"/>
                                  <a:pt x="1025" y="1603"/>
                                  <a:pt x="1025" y="1603"/>
                                </a:cubicBezTo>
                                <a:cubicBezTo>
                                  <a:pt x="932" y="1603"/>
                                  <a:pt x="849" y="1607"/>
                                  <a:pt x="814" y="1611"/>
                                </a:cubicBezTo>
                                <a:cubicBezTo>
                                  <a:pt x="814" y="1698"/>
                                  <a:pt x="814" y="1698"/>
                                  <a:pt x="814" y="1698"/>
                                </a:cubicBezTo>
                                <a:cubicBezTo>
                                  <a:pt x="831" y="1698"/>
                                  <a:pt x="855" y="1698"/>
                                  <a:pt x="883" y="1702"/>
                                </a:cubicBezTo>
                                <a:cubicBezTo>
                                  <a:pt x="883" y="1950"/>
                                  <a:pt x="883" y="1950"/>
                                  <a:pt x="883" y="1950"/>
                                </a:cubicBezTo>
                                <a:cubicBezTo>
                                  <a:pt x="863" y="1978"/>
                                  <a:pt x="826" y="2013"/>
                                  <a:pt x="780" y="2013"/>
                                </a:cubicBezTo>
                                <a:cubicBezTo>
                                  <a:pt x="731" y="2013"/>
                                  <a:pt x="713" y="1987"/>
                                  <a:pt x="713" y="1936"/>
                                </a:cubicBezTo>
                                <a:cubicBezTo>
                                  <a:pt x="713" y="1684"/>
                                  <a:pt x="713" y="1684"/>
                                  <a:pt x="713" y="1684"/>
                                </a:cubicBezTo>
                                <a:cubicBezTo>
                                  <a:pt x="718" y="1603"/>
                                  <a:pt x="718" y="1603"/>
                                  <a:pt x="718" y="1603"/>
                                </a:cubicBezTo>
                                <a:cubicBezTo>
                                  <a:pt x="623" y="1603"/>
                                  <a:pt x="546" y="1607"/>
                                  <a:pt x="511" y="1611"/>
                                </a:cubicBezTo>
                                <a:cubicBezTo>
                                  <a:pt x="511" y="1698"/>
                                  <a:pt x="511" y="1698"/>
                                  <a:pt x="511" y="1698"/>
                                </a:cubicBezTo>
                                <a:cubicBezTo>
                                  <a:pt x="527" y="1698"/>
                                  <a:pt x="548" y="1698"/>
                                  <a:pt x="576" y="1702"/>
                                </a:cubicBezTo>
                                <a:cubicBezTo>
                                  <a:pt x="576" y="1960"/>
                                  <a:pt x="576" y="1960"/>
                                  <a:pt x="576" y="1960"/>
                                </a:cubicBezTo>
                                <a:cubicBezTo>
                                  <a:pt x="576" y="2052"/>
                                  <a:pt x="617" y="2123"/>
                                  <a:pt x="727" y="2123"/>
                                </a:cubicBezTo>
                                <a:cubicBezTo>
                                  <a:pt x="806" y="2123"/>
                                  <a:pt x="852" y="2084"/>
                                  <a:pt x="887" y="2039"/>
                                </a:cubicBezTo>
                                <a:cubicBezTo>
                                  <a:pt x="889" y="2039"/>
                                  <a:pt x="889" y="2039"/>
                                  <a:pt x="889" y="2039"/>
                                </a:cubicBezTo>
                                <a:cubicBezTo>
                                  <a:pt x="889" y="2060"/>
                                  <a:pt x="895" y="2100"/>
                                  <a:pt x="899" y="2117"/>
                                </a:cubicBezTo>
                                <a:cubicBezTo>
                                  <a:pt x="987" y="2117"/>
                                  <a:pt x="1057" y="2114"/>
                                  <a:pt x="1090" y="2111"/>
                                </a:cubicBezTo>
                                <a:cubicBezTo>
                                  <a:pt x="1090" y="2023"/>
                                  <a:pt x="1090" y="2023"/>
                                  <a:pt x="1090" y="2023"/>
                                </a:cubicBezTo>
                                <a:cubicBezTo>
                                  <a:pt x="1075" y="2023"/>
                                  <a:pt x="1049" y="2021"/>
                                  <a:pt x="1022" y="2019"/>
                                </a:cubicBezTo>
                                <a:cubicBezTo>
                                  <a:pt x="1021" y="2005"/>
                                  <a:pt x="1020" y="1991"/>
                                  <a:pt x="1020" y="1974"/>
                                </a:cubicBezTo>
                                <a:close/>
                                <a:moveTo>
                                  <a:pt x="1378" y="2014"/>
                                </a:moveTo>
                                <a:cubicBezTo>
                                  <a:pt x="1341" y="2014"/>
                                  <a:pt x="1323" y="1994"/>
                                  <a:pt x="1323" y="1945"/>
                                </a:cubicBezTo>
                                <a:cubicBezTo>
                                  <a:pt x="1323" y="1711"/>
                                  <a:pt x="1323" y="1711"/>
                                  <a:pt x="1323" y="1711"/>
                                </a:cubicBezTo>
                                <a:cubicBezTo>
                                  <a:pt x="1447" y="1711"/>
                                  <a:pt x="1447" y="1711"/>
                                  <a:pt x="1447" y="1711"/>
                                </a:cubicBezTo>
                                <a:cubicBezTo>
                                  <a:pt x="1447" y="1609"/>
                                  <a:pt x="1447" y="1609"/>
                                  <a:pt x="1447" y="1609"/>
                                </a:cubicBezTo>
                                <a:cubicBezTo>
                                  <a:pt x="1323" y="1609"/>
                                  <a:pt x="1323" y="1609"/>
                                  <a:pt x="1323" y="1609"/>
                                </a:cubicBezTo>
                                <a:cubicBezTo>
                                  <a:pt x="1323" y="1463"/>
                                  <a:pt x="1323" y="1463"/>
                                  <a:pt x="1323" y="1463"/>
                                </a:cubicBezTo>
                                <a:cubicBezTo>
                                  <a:pt x="1187" y="1463"/>
                                  <a:pt x="1187" y="1463"/>
                                  <a:pt x="1187" y="1463"/>
                                </a:cubicBezTo>
                                <a:cubicBezTo>
                                  <a:pt x="1187" y="1609"/>
                                  <a:pt x="1187" y="1609"/>
                                  <a:pt x="1187" y="1609"/>
                                </a:cubicBezTo>
                                <a:cubicBezTo>
                                  <a:pt x="1110" y="1609"/>
                                  <a:pt x="1110" y="1609"/>
                                  <a:pt x="1110" y="1609"/>
                                </a:cubicBezTo>
                                <a:cubicBezTo>
                                  <a:pt x="1110" y="1711"/>
                                  <a:pt x="1110" y="1711"/>
                                  <a:pt x="1110" y="1711"/>
                                </a:cubicBezTo>
                                <a:cubicBezTo>
                                  <a:pt x="1187" y="1711"/>
                                  <a:pt x="1187" y="1711"/>
                                  <a:pt x="1187" y="1711"/>
                                </a:cubicBezTo>
                                <a:cubicBezTo>
                                  <a:pt x="1187" y="1966"/>
                                  <a:pt x="1187" y="1966"/>
                                  <a:pt x="1187" y="1966"/>
                                </a:cubicBezTo>
                                <a:cubicBezTo>
                                  <a:pt x="1187" y="2062"/>
                                  <a:pt x="1228" y="2123"/>
                                  <a:pt x="1347" y="2123"/>
                                </a:cubicBezTo>
                                <a:cubicBezTo>
                                  <a:pt x="1410" y="2123"/>
                                  <a:pt x="1452" y="2107"/>
                                  <a:pt x="1473" y="2094"/>
                                </a:cubicBezTo>
                                <a:cubicBezTo>
                                  <a:pt x="1442" y="1995"/>
                                  <a:pt x="1442" y="1995"/>
                                  <a:pt x="1442" y="1995"/>
                                </a:cubicBezTo>
                                <a:cubicBezTo>
                                  <a:pt x="1432" y="2001"/>
                                  <a:pt x="1408" y="2014"/>
                                  <a:pt x="1378" y="2014"/>
                                </a:cubicBezTo>
                                <a:close/>
                                <a:moveTo>
                                  <a:pt x="2009" y="1856"/>
                                </a:moveTo>
                                <a:cubicBezTo>
                                  <a:pt x="2009" y="1983"/>
                                  <a:pt x="1929" y="2123"/>
                                  <a:pt x="1755" y="2123"/>
                                </a:cubicBezTo>
                                <a:cubicBezTo>
                                  <a:pt x="1580" y="2123"/>
                                  <a:pt x="1505" y="1995"/>
                                  <a:pt x="1505" y="1863"/>
                                </a:cubicBezTo>
                                <a:cubicBezTo>
                                  <a:pt x="1505" y="1734"/>
                                  <a:pt x="1582" y="1596"/>
                                  <a:pt x="1755" y="1596"/>
                                </a:cubicBezTo>
                                <a:cubicBezTo>
                                  <a:pt x="1930" y="1596"/>
                                  <a:pt x="2009" y="1722"/>
                                  <a:pt x="2009" y="1856"/>
                                </a:cubicBezTo>
                                <a:close/>
                                <a:moveTo>
                                  <a:pt x="1864" y="1861"/>
                                </a:moveTo>
                                <a:cubicBezTo>
                                  <a:pt x="1864" y="1767"/>
                                  <a:pt x="1833" y="1696"/>
                                  <a:pt x="1754" y="1696"/>
                                </a:cubicBezTo>
                                <a:cubicBezTo>
                                  <a:pt x="1676" y="1696"/>
                                  <a:pt x="1649" y="1763"/>
                                  <a:pt x="1649" y="1857"/>
                                </a:cubicBezTo>
                                <a:cubicBezTo>
                                  <a:pt x="1649" y="1951"/>
                                  <a:pt x="1679" y="2022"/>
                                  <a:pt x="1757" y="2022"/>
                                </a:cubicBezTo>
                                <a:cubicBezTo>
                                  <a:pt x="1836" y="2022"/>
                                  <a:pt x="1864" y="1955"/>
                                  <a:pt x="1864" y="1861"/>
                                </a:cubicBezTo>
                                <a:close/>
                                <a:moveTo>
                                  <a:pt x="2273" y="1689"/>
                                </a:moveTo>
                                <a:cubicBezTo>
                                  <a:pt x="2271" y="1689"/>
                                  <a:pt x="2271" y="1689"/>
                                  <a:pt x="2271" y="1689"/>
                                </a:cubicBezTo>
                                <a:cubicBezTo>
                                  <a:pt x="2276" y="1602"/>
                                  <a:pt x="2276" y="1602"/>
                                  <a:pt x="2276" y="1602"/>
                                </a:cubicBezTo>
                                <a:cubicBezTo>
                                  <a:pt x="2181" y="1602"/>
                                  <a:pt x="2097" y="1607"/>
                                  <a:pt x="2063" y="1611"/>
                                </a:cubicBezTo>
                                <a:cubicBezTo>
                                  <a:pt x="2063" y="1697"/>
                                  <a:pt x="2063" y="1697"/>
                                  <a:pt x="2063" y="1697"/>
                                </a:cubicBezTo>
                                <a:cubicBezTo>
                                  <a:pt x="2080" y="1697"/>
                                  <a:pt x="2108" y="1698"/>
                                  <a:pt x="2138" y="1701"/>
                                </a:cubicBezTo>
                                <a:cubicBezTo>
                                  <a:pt x="2138" y="2015"/>
                                  <a:pt x="2138" y="2015"/>
                                  <a:pt x="2138" y="2015"/>
                                </a:cubicBezTo>
                                <a:cubicBezTo>
                                  <a:pt x="2112" y="2015"/>
                                  <a:pt x="2077" y="2020"/>
                                  <a:pt x="2063" y="2024"/>
                                </a:cubicBezTo>
                                <a:cubicBezTo>
                                  <a:pt x="2063" y="2110"/>
                                  <a:pt x="2063" y="2110"/>
                                  <a:pt x="2063" y="2110"/>
                                </a:cubicBezTo>
                                <a:cubicBezTo>
                                  <a:pt x="2360" y="2110"/>
                                  <a:pt x="2360" y="2110"/>
                                  <a:pt x="2360" y="2110"/>
                                </a:cubicBezTo>
                                <a:cubicBezTo>
                                  <a:pt x="2360" y="2024"/>
                                  <a:pt x="2360" y="2024"/>
                                  <a:pt x="2360" y="2024"/>
                                </a:cubicBezTo>
                                <a:cubicBezTo>
                                  <a:pt x="2345" y="2020"/>
                                  <a:pt x="2301" y="2014"/>
                                  <a:pt x="2275" y="2014"/>
                                </a:cubicBezTo>
                                <a:cubicBezTo>
                                  <a:pt x="2275" y="1788"/>
                                  <a:pt x="2275" y="1788"/>
                                  <a:pt x="2275" y="1788"/>
                                </a:cubicBezTo>
                                <a:cubicBezTo>
                                  <a:pt x="2287" y="1766"/>
                                  <a:pt x="2326" y="1715"/>
                                  <a:pt x="2384" y="1715"/>
                                </a:cubicBezTo>
                                <a:cubicBezTo>
                                  <a:pt x="2412" y="1715"/>
                                  <a:pt x="2429" y="1723"/>
                                  <a:pt x="2438" y="1728"/>
                                </a:cubicBezTo>
                                <a:cubicBezTo>
                                  <a:pt x="2470" y="1609"/>
                                  <a:pt x="2470" y="1609"/>
                                  <a:pt x="2470" y="1609"/>
                                </a:cubicBezTo>
                                <a:cubicBezTo>
                                  <a:pt x="2458" y="1603"/>
                                  <a:pt x="2439" y="1596"/>
                                  <a:pt x="2402" y="1596"/>
                                </a:cubicBezTo>
                                <a:cubicBezTo>
                                  <a:pt x="2340" y="1596"/>
                                  <a:pt x="2292" y="1646"/>
                                  <a:pt x="2273" y="1689"/>
                                </a:cubicBezTo>
                                <a:close/>
                                <a:moveTo>
                                  <a:pt x="2642" y="1540"/>
                                </a:moveTo>
                                <a:cubicBezTo>
                                  <a:pt x="2690" y="1540"/>
                                  <a:pt x="2725" y="1501"/>
                                  <a:pt x="2725" y="1457"/>
                                </a:cubicBezTo>
                                <a:cubicBezTo>
                                  <a:pt x="2725" y="1414"/>
                                  <a:pt x="2690" y="1377"/>
                                  <a:pt x="2642" y="1377"/>
                                </a:cubicBezTo>
                                <a:cubicBezTo>
                                  <a:pt x="2593" y="1377"/>
                                  <a:pt x="2557" y="1414"/>
                                  <a:pt x="2557" y="1457"/>
                                </a:cubicBezTo>
                                <a:cubicBezTo>
                                  <a:pt x="2557" y="1501"/>
                                  <a:pt x="2593" y="1540"/>
                                  <a:pt x="2642" y="1540"/>
                                </a:cubicBezTo>
                                <a:close/>
                                <a:moveTo>
                                  <a:pt x="2711" y="1684"/>
                                </a:moveTo>
                                <a:cubicBezTo>
                                  <a:pt x="2716" y="1602"/>
                                  <a:pt x="2716" y="1602"/>
                                  <a:pt x="2716" y="1602"/>
                                </a:cubicBezTo>
                                <a:cubicBezTo>
                                  <a:pt x="2616" y="1602"/>
                                  <a:pt x="2532" y="1607"/>
                                  <a:pt x="2498" y="1611"/>
                                </a:cubicBezTo>
                                <a:cubicBezTo>
                                  <a:pt x="2498" y="1697"/>
                                  <a:pt x="2498" y="1697"/>
                                  <a:pt x="2498" y="1697"/>
                                </a:cubicBezTo>
                                <a:cubicBezTo>
                                  <a:pt x="2515" y="1697"/>
                                  <a:pt x="2543" y="1698"/>
                                  <a:pt x="2573" y="1701"/>
                                </a:cubicBezTo>
                                <a:cubicBezTo>
                                  <a:pt x="2573" y="2015"/>
                                  <a:pt x="2573" y="2015"/>
                                  <a:pt x="2573" y="2015"/>
                                </a:cubicBezTo>
                                <a:cubicBezTo>
                                  <a:pt x="2547" y="2015"/>
                                  <a:pt x="2512" y="2020"/>
                                  <a:pt x="2498" y="2024"/>
                                </a:cubicBezTo>
                                <a:cubicBezTo>
                                  <a:pt x="2498" y="2111"/>
                                  <a:pt x="2498" y="2111"/>
                                  <a:pt x="2498" y="2111"/>
                                </a:cubicBezTo>
                                <a:cubicBezTo>
                                  <a:pt x="2781" y="2111"/>
                                  <a:pt x="2781" y="2111"/>
                                  <a:pt x="2781" y="2111"/>
                                </a:cubicBezTo>
                                <a:cubicBezTo>
                                  <a:pt x="2781" y="2024"/>
                                  <a:pt x="2781" y="2024"/>
                                  <a:pt x="2781" y="2024"/>
                                </a:cubicBezTo>
                                <a:cubicBezTo>
                                  <a:pt x="2767" y="2020"/>
                                  <a:pt x="2735" y="2015"/>
                                  <a:pt x="2711" y="2015"/>
                                </a:cubicBezTo>
                                <a:lnTo>
                                  <a:pt x="2711" y="1684"/>
                                </a:lnTo>
                                <a:close/>
                                <a:moveTo>
                                  <a:pt x="3068" y="2014"/>
                                </a:moveTo>
                                <a:cubicBezTo>
                                  <a:pt x="3031" y="2014"/>
                                  <a:pt x="3013" y="1994"/>
                                  <a:pt x="3013" y="1945"/>
                                </a:cubicBezTo>
                                <a:cubicBezTo>
                                  <a:pt x="3013" y="1711"/>
                                  <a:pt x="3013" y="1711"/>
                                  <a:pt x="3013" y="1711"/>
                                </a:cubicBezTo>
                                <a:cubicBezTo>
                                  <a:pt x="3137" y="1711"/>
                                  <a:pt x="3137" y="1711"/>
                                  <a:pt x="3137" y="1711"/>
                                </a:cubicBezTo>
                                <a:cubicBezTo>
                                  <a:pt x="3137" y="1609"/>
                                  <a:pt x="3137" y="1609"/>
                                  <a:pt x="3137" y="1609"/>
                                </a:cubicBezTo>
                                <a:cubicBezTo>
                                  <a:pt x="3013" y="1609"/>
                                  <a:pt x="3013" y="1609"/>
                                  <a:pt x="3013" y="1609"/>
                                </a:cubicBezTo>
                                <a:cubicBezTo>
                                  <a:pt x="3013" y="1463"/>
                                  <a:pt x="3013" y="1463"/>
                                  <a:pt x="3013" y="1463"/>
                                </a:cubicBezTo>
                                <a:cubicBezTo>
                                  <a:pt x="2877" y="1463"/>
                                  <a:pt x="2877" y="1463"/>
                                  <a:pt x="2877" y="1463"/>
                                </a:cubicBezTo>
                                <a:cubicBezTo>
                                  <a:pt x="2877" y="1609"/>
                                  <a:pt x="2877" y="1609"/>
                                  <a:pt x="2877" y="1609"/>
                                </a:cubicBezTo>
                                <a:cubicBezTo>
                                  <a:pt x="2799" y="1609"/>
                                  <a:pt x="2799" y="1609"/>
                                  <a:pt x="2799" y="1609"/>
                                </a:cubicBezTo>
                                <a:cubicBezTo>
                                  <a:pt x="2799" y="1711"/>
                                  <a:pt x="2799" y="1711"/>
                                  <a:pt x="2799" y="1711"/>
                                </a:cubicBezTo>
                                <a:cubicBezTo>
                                  <a:pt x="2877" y="1711"/>
                                  <a:pt x="2877" y="1711"/>
                                  <a:pt x="2877" y="1711"/>
                                </a:cubicBezTo>
                                <a:cubicBezTo>
                                  <a:pt x="2877" y="1966"/>
                                  <a:pt x="2877" y="1966"/>
                                  <a:pt x="2877" y="1966"/>
                                </a:cubicBezTo>
                                <a:cubicBezTo>
                                  <a:pt x="2877" y="2062"/>
                                  <a:pt x="2918" y="2123"/>
                                  <a:pt x="3037" y="2123"/>
                                </a:cubicBezTo>
                                <a:cubicBezTo>
                                  <a:pt x="3100" y="2123"/>
                                  <a:pt x="3142" y="2107"/>
                                  <a:pt x="3163" y="2094"/>
                                </a:cubicBezTo>
                                <a:cubicBezTo>
                                  <a:pt x="3132" y="1995"/>
                                  <a:pt x="3132" y="1995"/>
                                  <a:pt x="3132" y="1995"/>
                                </a:cubicBezTo>
                                <a:cubicBezTo>
                                  <a:pt x="3121" y="2001"/>
                                  <a:pt x="3098" y="2014"/>
                                  <a:pt x="3068" y="2014"/>
                                </a:cubicBezTo>
                                <a:close/>
                                <a:moveTo>
                                  <a:pt x="3662" y="1826"/>
                                </a:moveTo>
                                <a:cubicBezTo>
                                  <a:pt x="3662" y="1842"/>
                                  <a:pt x="3660" y="1872"/>
                                  <a:pt x="3659" y="1888"/>
                                </a:cubicBezTo>
                                <a:cubicBezTo>
                                  <a:pt x="3340" y="1888"/>
                                  <a:pt x="3340" y="1888"/>
                                  <a:pt x="3340" y="1888"/>
                                </a:cubicBezTo>
                                <a:cubicBezTo>
                                  <a:pt x="3344" y="1972"/>
                                  <a:pt x="3390" y="2024"/>
                                  <a:pt x="3474" y="2024"/>
                                </a:cubicBezTo>
                                <a:cubicBezTo>
                                  <a:pt x="3536" y="2024"/>
                                  <a:pt x="3576" y="2005"/>
                                  <a:pt x="3601" y="1989"/>
                                </a:cubicBezTo>
                                <a:cubicBezTo>
                                  <a:pt x="3644" y="2074"/>
                                  <a:pt x="3644" y="2074"/>
                                  <a:pt x="3644" y="2074"/>
                                </a:cubicBezTo>
                                <a:cubicBezTo>
                                  <a:pt x="3611" y="2093"/>
                                  <a:pt x="3553" y="2123"/>
                                  <a:pt x="3453" y="2123"/>
                                </a:cubicBezTo>
                                <a:cubicBezTo>
                                  <a:pt x="3288" y="2123"/>
                                  <a:pt x="3194" y="2025"/>
                                  <a:pt x="3194" y="1867"/>
                                </a:cubicBezTo>
                                <a:cubicBezTo>
                                  <a:pt x="3194" y="1696"/>
                                  <a:pt x="3296" y="1596"/>
                                  <a:pt x="3450" y="1596"/>
                                </a:cubicBezTo>
                                <a:cubicBezTo>
                                  <a:pt x="3590" y="1596"/>
                                  <a:pt x="3662" y="1688"/>
                                  <a:pt x="3662" y="1826"/>
                                </a:cubicBezTo>
                                <a:close/>
                                <a:moveTo>
                                  <a:pt x="3527" y="1800"/>
                                </a:moveTo>
                                <a:cubicBezTo>
                                  <a:pt x="3526" y="1737"/>
                                  <a:pt x="3503" y="1688"/>
                                  <a:pt x="3442" y="1688"/>
                                </a:cubicBezTo>
                                <a:cubicBezTo>
                                  <a:pt x="3380" y="1688"/>
                                  <a:pt x="3346" y="1731"/>
                                  <a:pt x="3339" y="1800"/>
                                </a:cubicBezTo>
                                <a:lnTo>
                                  <a:pt x="3527" y="1800"/>
                                </a:lnTo>
                                <a:close/>
                                <a:moveTo>
                                  <a:pt x="3934" y="1684"/>
                                </a:moveTo>
                                <a:cubicBezTo>
                                  <a:pt x="3940" y="1602"/>
                                  <a:pt x="3940" y="1602"/>
                                  <a:pt x="3940" y="1602"/>
                                </a:cubicBezTo>
                                <a:cubicBezTo>
                                  <a:pt x="3840" y="1602"/>
                                  <a:pt x="3756" y="1607"/>
                                  <a:pt x="3721" y="1611"/>
                                </a:cubicBezTo>
                                <a:cubicBezTo>
                                  <a:pt x="3721" y="1697"/>
                                  <a:pt x="3721" y="1697"/>
                                  <a:pt x="3721" y="1697"/>
                                </a:cubicBezTo>
                                <a:cubicBezTo>
                                  <a:pt x="3739" y="1697"/>
                                  <a:pt x="3766" y="1698"/>
                                  <a:pt x="3796" y="1701"/>
                                </a:cubicBezTo>
                                <a:cubicBezTo>
                                  <a:pt x="3796" y="2015"/>
                                  <a:pt x="3796" y="2015"/>
                                  <a:pt x="3796" y="2015"/>
                                </a:cubicBezTo>
                                <a:cubicBezTo>
                                  <a:pt x="3771" y="2015"/>
                                  <a:pt x="3736" y="2020"/>
                                  <a:pt x="3721" y="2024"/>
                                </a:cubicBezTo>
                                <a:cubicBezTo>
                                  <a:pt x="3721" y="2111"/>
                                  <a:pt x="3721" y="2111"/>
                                  <a:pt x="3721" y="2111"/>
                                </a:cubicBezTo>
                                <a:cubicBezTo>
                                  <a:pt x="4005" y="2111"/>
                                  <a:pt x="4005" y="2111"/>
                                  <a:pt x="4005" y="2111"/>
                                </a:cubicBezTo>
                                <a:cubicBezTo>
                                  <a:pt x="4005" y="2024"/>
                                  <a:pt x="4005" y="2024"/>
                                  <a:pt x="4005" y="2024"/>
                                </a:cubicBezTo>
                                <a:cubicBezTo>
                                  <a:pt x="3991" y="2020"/>
                                  <a:pt x="3958" y="2015"/>
                                  <a:pt x="3934" y="2015"/>
                                </a:cubicBezTo>
                                <a:lnTo>
                                  <a:pt x="3934" y="1684"/>
                                </a:lnTo>
                                <a:close/>
                                <a:moveTo>
                                  <a:pt x="3781" y="1457"/>
                                </a:moveTo>
                                <a:cubicBezTo>
                                  <a:pt x="3781" y="1501"/>
                                  <a:pt x="3817" y="1539"/>
                                  <a:pt x="3865" y="1540"/>
                                </a:cubicBezTo>
                                <a:cubicBezTo>
                                  <a:pt x="3914" y="1540"/>
                                  <a:pt x="3949" y="1501"/>
                                  <a:pt x="3949" y="1457"/>
                                </a:cubicBezTo>
                                <a:cubicBezTo>
                                  <a:pt x="3949" y="1414"/>
                                  <a:pt x="3914" y="1377"/>
                                  <a:pt x="3865" y="1377"/>
                                </a:cubicBezTo>
                                <a:cubicBezTo>
                                  <a:pt x="3817" y="1377"/>
                                  <a:pt x="3781" y="1414"/>
                                  <a:pt x="3781" y="1457"/>
                                </a:cubicBezTo>
                                <a:close/>
                                <a:moveTo>
                                  <a:pt x="4291" y="2014"/>
                                </a:moveTo>
                                <a:cubicBezTo>
                                  <a:pt x="4254" y="2014"/>
                                  <a:pt x="4237" y="1994"/>
                                  <a:pt x="4237" y="1945"/>
                                </a:cubicBezTo>
                                <a:cubicBezTo>
                                  <a:pt x="4237" y="1711"/>
                                  <a:pt x="4237" y="1711"/>
                                  <a:pt x="4237" y="1711"/>
                                </a:cubicBezTo>
                                <a:cubicBezTo>
                                  <a:pt x="4360" y="1711"/>
                                  <a:pt x="4360" y="1711"/>
                                  <a:pt x="4360" y="1711"/>
                                </a:cubicBezTo>
                                <a:cubicBezTo>
                                  <a:pt x="4360" y="1609"/>
                                  <a:pt x="4360" y="1609"/>
                                  <a:pt x="4360" y="1609"/>
                                </a:cubicBezTo>
                                <a:cubicBezTo>
                                  <a:pt x="4237" y="1609"/>
                                  <a:pt x="4237" y="1609"/>
                                  <a:pt x="4237" y="1609"/>
                                </a:cubicBezTo>
                                <a:cubicBezTo>
                                  <a:pt x="4237" y="1463"/>
                                  <a:pt x="4237" y="1463"/>
                                  <a:pt x="4237" y="1463"/>
                                </a:cubicBezTo>
                                <a:cubicBezTo>
                                  <a:pt x="4101" y="1463"/>
                                  <a:pt x="4101" y="1463"/>
                                  <a:pt x="4101" y="1463"/>
                                </a:cubicBezTo>
                                <a:cubicBezTo>
                                  <a:pt x="4101" y="1609"/>
                                  <a:pt x="4101" y="1609"/>
                                  <a:pt x="4101" y="1609"/>
                                </a:cubicBezTo>
                                <a:cubicBezTo>
                                  <a:pt x="4023" y="1609"/>
                                  <a:pt x="4023" y="1609"/>
                                  <a:pt x="4023" y="1609"/>
                                </a:cubicBezTo>
                                <a:cubicBezTo>
                                  <a:pt x="4023" y="1711"/>
                                  <a:pt x="4023" y="1711"/>
                                  <a:pt x="4023" y="1711"/>
                                </a:cubicBezTo>
                                <a:cubicBezTo>
                                  <a:pt x="4101" y="1711"/>
                                  <a:pt x="4101" y="1711"/>
                                  <a:pt x="4101" y="1711"/>
                                </a:cubicBezTo>
                                <a:cubicBezTo>
                                  <a:pt x="4101" y="1966"/>
                                  <a:pt x="4101" y="1966"/>
                                  <a:pt x="4101" y="1966"/>
                                </a:cubicBezTo>
                                <a:cubicBezTo>
                                  <a:pt x="4101" y="2062"/>
                                  <a:pt x="4142" y="2123"/>
                                  <a:pt x="4261" y="2123"/>
                                </a:cubicBezTo>
                                <a:cubicBezTo>
                                  <a:pt x="4324" y="2123"/>
                                  <a:pt x="4366" y="2107"/>
                                  <a:pt x="4386" y="2094"/>
                                </a:cubicBezTo>
                                <a:cubicBezTo>
                                  <a:pt x="4355" y="1995"/>
                                  <a:pt x="4355" y="1995"/>
                                  <a:pt x="4355" y="1995"/>
                                </a:cubicBezTo>
                                <a:cubicBezTo>
                                  <a:pt x="4345" y="2001"/>
                                  <a:pt x="4321" y="2014"/>
                                  <a:pt x="4291" y="20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2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75360" y="9380855"/>
                            <a:ext cx="158750" cy="182880"/>
                          </a:xfrm>
                          <a:custGeom>
                            <a:avLst/>
                            <a:gdLst>
                              <a:gd name="T0" fmla="*/ 325 w 501"/>
                              <a:gd name="T1" fmla="*/ 0 h 577"/>
                              <a:gd name="T2" fmla="*/ 0 w 501"/>
                              <a:gd name="T3" fmla="*/ 296 h 577"/>
                              <a:gd name="T4" fmla="*/ 27 w 501"/>
                              <a:gd name="T5" fmla="*/ 366 h 577"/>
                              <a:gd name="T6" fmla="*/ 31 w 501"/>
                              <a:gd name="T7" fmla="*/ 442 h 577"/>
                              <a:gd name="T8" fmla="*/ 453 w 501"/>
                              <a:gd name="T9" fmla="*/ 577 h 577"/>
                              <a:gd name="T10" fmla="*/ 325 w 501"/>
                              <a:gd name="T11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1" h="577">
                                <a:moveTo>
                                  <a:pt x="325" y="0"/>
                                </a:moveTo>
                                <a:cubicBezTo>
                                  <a:pt x="0" y="296"/>
                                  <a:pt x="0" y="296"/>
                                  <a:pt x="0" y="296"/>
                                </a:cubicBezTo>
                                <a:cubicBezTo>
                                  <a:pt x="12" y="317"/>
                                  <a:pt x="22" y="341"/>
                                  <a:pt x="27" y="366"/>
                                </a:cubicBezTo>
                                <a:cubicBezTo>
                                  <a:pt x="33" y="392"/>
                                  <a:pt x="34" y="417"/>
                                  <a:pt x="31" y="442"/>
                                </a:cubicBezTo>
                                <a:cubicBezTo>
                                  <a:pt x="453" y="577"/>
                                  <a:pt x="453" y="577"/>
                                  <a:pt x="453" y="577"/>
                                </a:cubicBezTo>
                                <a:cubicBezTo>
                                  <a:pt x="501" y="376"/>
                                  <a:pt x="454" y="162"/>
                                  <a:pt x="325" y="0"/>
                                </a:cubicBezTo>
                              </a:path>
                            </a:pathLst>
                          </a:custGeom>
                          <a:solidFill>
                            <a:srgbClr val="AEA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81990" y="9575165"/>
                            <a:ext cx="279400" cy="259080"/>
                          </a:xfrm>
                          <a:custGeom>
                            <a:avLst/>
                            <a:gdLst>
                              <a:gd name="T0" fmla="*/ 714 w 880"/>
                              <a:gd name="T1" fmla="*/ 46 h 816"/>
                              <a:gd name="T2" fmla="*/ 573 w 880"/>
                              <a:gd name="T3" fmla="*/ 0 h 816"/>
                              <a:gd name="T4" fmla="*/ 0 w 880"/>
                              <a:gd name="T5" fmla="*/ 521 h 816"/>
                              <a:gd name="T6" fmla="*/ 713 w 880"/>
                              <a:gd name="T7" fmla="*/ 816 h 816"/>
                              <a:gd name="T8" fmla="*/ 880 w 880"/>
                              <a:gd name="T9" fmla="*/ 802 h 816"/>
                              <a:gd name="T10" fmla="*/ 716 w 880"/>
                              <a:gd name="T11" fmla="*/ 46 h 816"/>
                              <a:gd name="T12" fmla="*/ 714 w 880"/>
                              <a:gd name="T13" fmla="*/ 46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6">
                                <a:moveTo>
                                  <a:pt x="714" y="46"/>
                                </a:moveTo>
                                <a:cubicBezTo>
                                  <a:pt x="662" y="46"/>
                                  <a:pt x="614" y="29"/>
                                  <a:pt x="573" y="0"/>
                                </a:cubicBezTo>
                                <a:cubicBezTo>
                                  <a:pt x="0" y="521"/>
                                  <a:pt x="0" y="521"/>
                                  <a:pt x="0" y="521"/>
                                </a:cubicBezTo>
                                <a:cubicBezTo>
                                  <a:pt x="189" y="709"/>
                                  <a:pt x="446" y="816"/>
                                  <a:pt x="713" y="816"/>
                                </a:cubicBezTo>
                                <a:cubicBezTo>
                                  <a:pt x="769" y="816"/>
                                  <a:pt x="825" y="812"/>
                                  <a:pt x="880" y="802"/>
                                </a:cubicBezTo>
                                <a:cubicBezTo>
                                  <a:pt x="716" y="46"/>
                                  <a:pt x="716" y="46"/>
                                  <a:pt x="716" y="46"/>
                                </a:cubicBezTo>
                                <a:lnTo>
                                  <a:pt x="7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546100" y="9419590"/>
                            <a:ext cx="296545" cy="323215"/>
                          </a:xfrm>
                          <a:custGeom>
                            <a:avLst/>
                            <a:gdLst>
                              <a:gd name="T0" fmla="*/ 906 w 934"/>
                              <a:gd name="T1" fmla="*/ 347 h 1018"/>
                              <a:gd name="T2" fmla="*/ 902 w 934"/>
                              <a:gd name="T3" fmla="*/ 271 h 1018"/>
                              <a:gd name="T4" fmla="*/ 116 w 934"/>
                              <a:gd name="T5" fmla="*/ 20 h 1018"/>
                              <a:gd name="T6" fmla="*/ 52 w 934"/>
                              <a:gd name="T7" fmla="*/ 0 h 1018"/>
                              <a:gd name="T8" fmla="*/ 38 w 934"/>
                              <a:gd name="T9" fmla="*/ 536 h 1018"/>
                              <a:gd name="T10" fmla="*/ 273 w 934"/>
                              <a:gd name="T11" fmla="*/ 1018 h 1018"/>
                              <a:gd name="T12" fmla="*/ 323 w 934"/>
                              <a:gd name="T13" fmla="*/ 973 h 1018"/>
                              <a:gd name="T14" fmla="*/ 934 w 934"/>
                              <a:gd name="T15" fmla="*/ 417 h 1018"/>
                              <a:gd name="T16" fmla="*/ 906 w 934"/>
                              <a:gd name="T17" fmla="*/ 347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4" h="1018">
                                <a:moveTo>
                                  <a:pt x="906" y="347"/>
                                </a:moveTo>
                                <a:cubicBezTo>
                                  <a:pt x="901" y="322"/>
                                  <a:pt x="900" y="296"/>
                                  <a:pt x="902" y="271"/>
                                </a:cubicBezTo>
                                <a:cubicBezTo>
                                  <a:pt x="116" y="20"/>
                                  <a:pt x="116" y="20"/>
                                  <a:pt x="116" y="20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5" y="174"/>
                                  <a:pt x="0" y="358"/>
                                  <a:pt x="38" y="536"/>
                                </a:cubicBezTo>
                                <a:cubicBezTo>
                                  <a:pt x="77" y="713"/>
                                  <a:pt x="158" y="879"/>
                                  <a:pt x="273" y="1018"/>
                                </a:cubicBezTo>
                                <a:cubicBezTo>
                                  <a:pt x="323" y="973"/>
                                  <a:pt x="323" y="973"/>
                                  <a:pt x="323" y="973"/>
                                </a:cubicBezTo>
                                <a:cubicBezTo>
                                  <a:pt x="934" y="417"/>
                                  <a:pt x="934" y="417"/>
                                  <a:pt x="934" y="417"/>
                                </a:cubicBezTo>
                                <a:cubicBezTo>
                                  <a:pt x="921" y="396"/>
                                  <a:pt x="912" y="372"/>
                                  <a:pt x="906" y="347"/>
                                </a:cubicBezTo>
                              </a:path>
                            </a:pathLst>
                          </a:custGeom>
                          <a:solidFill>
                            <a:srgbClr val="A86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94055" y="9291320"/>
                            <a:ext cx="183515" cy="184150"/>
                          </a:xfrm>
                          <a:custGeom>
                            <a:avLst/>
                            <a:gdLst>
                              <a:gd name="T0" fmla="*/ 474 w 578"/>
                              <a:gd name="T1" fmla="*/ 569 h 580"/>
                              <a:gd name="T2" fmla="*/ 578 w 578"/>
                              <a:gd name="T3" fmla="*/ 480 h 580"/>
                              <a:gd name="T4" fmla="*/ 474 w 578"/>
                              <a:gd name="T5" fmla="*/ 0 h 580"/>
                              <a:gd name="T6" fmla="*/ 0 w 578"/>
                              <a:gd name="T7" fmla="*/ 431 h 580"/>
                              <a:gd name="T8" fmla="*/ 468 w 578"/>
                              <a:gd name="T9" fmla="*/ 580 h 580"/>
                              <a:gd name="T10" fmla="*/ 474 w 578"/>
                              <a:gd name="T11" fmla="*/ 569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8" h="580">
                                <a:moveTo>
                                  <a:pt x="474" y="569"/>
                                </a:moveTo>
                                <a:cubicBezTo>
                                  <a:pt x="500" y="529"/>
                                  <a:pt x="536" y="498"/>
                                  <a:pt x="578" y="480"/>
                                </a:cubicBezTo>
                                <a:cubicBezTo>
                                  <a:pt x="474" y="0"/>
                                  <a:pt x="474" y="0"/>
                                  <a:pt x="474" y="0"/>
                                </a:cubicBezTo>
                                <a:cubicBezTo>
                                  <a:pt x="259" y="63"/>
                                  <a:pt x="83" y="222"/>
                                  <a:pt x="0" y="431"/>
                                </a:cubicBezTo>
                                <a:cubicBezTo>
                                  <a:pt x="468" y="580"/>
                                  <a:pt x="468" y="580"/>
                                  <a:pt x="468" y="580"/>
                                </a:cubicBezTo>
                                <a:cubicBezTo>
                                  <a:pt x="470" y="576"/>
                                  <a:pt x="472" y="573"/>
                                  <a:pt x="474" y="569"/>
                                </a:cubicBezTo>
                              </a:path>
                            </a:pathLst>
                          </a:custGeom>
                          <a:solidFill>
                            <a:srgbClr val="195C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62965" y="9222105"/>
                            <a:ext cx="250825" cy="229235"/>
                          </a:xfrm>
                          <a:custGeom>
                            <a:avLst/>
                            <a:gdLst>
                              <a:gd name="T0" fmla="*/ 145 w 790"/>
                              <a:gd name="T1" fmla="*/ 676 h 722"/>
                              <a:gd name="T2" fmla="*/ 286 w 790"/>
                              <a:gd name="T3" fmla="*/ 722 h 722"/>
                              <a:gd name="T4" fmla="*/ 790 w 790"/>
                              <a:gd name="T5" fmla="*/ 265 h 722"/>
                              <a:gd name="T6" fmla="*/ 146 w 790"/>
                              <a:gd name="T7" fmla="*/ 0 h 722"/>
                              <a:gd name="T8" fmla="*/ 0 w 790"/>
                              <a:gd name="T9" fmla="*/ 12 h 722"/>
                              <a:gd name="T10" fmla="*/ 144 w 790"/>
                              <a:gd name="T11" fmla="*/ 676 h 722"/>
                              <a:gd name="T12" fmla="*/ 145 w 790"/>
                              <a:gd name="T13" fmla="*/ 67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0" h="722">
                                <a:moveTo>
                                  <a:pt x="145" y="676"/>
                                </a:moveTo>
                                <a:cubicBezTo>
                                  <a:pt x="197" y="676"/>
                                  <a:pt x="246" y="693"/>
                                  <a:pt x="286" y="722"/>
                                </a:cubicBezTo>
                                <a:cubicBezTo>
                                  <a:pt x="790" y="265"/>
                                  <a:pt x="790" y="265"/>
                                  <a:pt x="790" y="265"/>
                                </a:cubicBezTo>
                                <a:cubicBezTo>
                                  <a:pt x="618" y="96"/>
                                  <a:pt x="387" y="0"/>
                                  <a:pt x="146" y="0"/>
                                </a:cubicBezTo>
                                <a:cubicBezTo>
                                  <a:pt x="97" y="0"/>
                                  <a:pt x="48" y="4"/>
                                  <a:pt x="0" y="12"/>
                                </a:cubicBezTo>
                                <a:cubicBezTo>
                                  <a:pt x="144" y="676"/>
                                  <a:pt x="144" y="676"/>
                                  <a:pt x="144" y="676"/>
                                </a:cubicBezTo>
                                <a:cubicBezTo>
                                  <a:pt x="144" y="676"/>
                                  <a:pt x="145" y="676"/>
                                  <a:pt x="145" y="676"/>
                                </a:cubicBezTo>
                              </a:path>
                            </a:pathLst>
                          </a:custGeom>
                          <a:solidFill>
                            <a:srgbClr val="683A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EditPoints="1"/>
                        </wps:cNvSpPr>
                        <wps:spPr bwMode="auto">
                          <a:xfrm>
                            <a:off x="3756660" y="9661525"/>
                            <a:ext cx="2898775" cy="514350"/>
                          </a:xfrm>
                          <a:custGeom>
                            <a:avLst/>
                            <a:gdLst>
                              <a:gd name="T0" fmla="*/ 2295 w 9129"/>
                              <a:gd name="T1" fmla="*/ 50 h 1621"/>
                              <a:gd name="T2" fmla="*/ 1851 w 9129"/>
                              <a:gd name="T3" fmla="*/ 106 h 1621"/>
                              <a:gd name="T4" fmla="*/ 260 w 9129"/>
                              <a:gd name="T5" fmla="*/ 299 h 1621"/>
                              <a:gd name="T6" fmla="*/ 2949 w 9129"/>
                              <a:gd name="T7" fmla="*/ 188 h 1621"/>
                              <a:gd name="T8" fmla="*/ 833 w 9129"/>
                              <a:gd name="T9" fmla="*/ 302 h 1621"/>
                              <a:gd name="T10" fmla="*/ 7758 w 9129"/>
                              <a:gd name="T11" fmla="*/ 41 h 1621"/>
                              <a:gd name="T12" fmla="*/ 1706 w 9129"/>
                              <a:gd name="T13" fmla="*/ 291 h 1621"/>
                              <a:gd name="T14" fmla="*/ 8895 w 9129"/>
                              <a:gd name="T15" fmla="*/ 103 h 1621"/>
                              <a:gd name="T16" fmla="*/ 1216 w 9129"/>
                              <a:gd name="T17" fmla="*/ 103 h 1621"/>
                              <a:gd name="T18" fmla="*/ 4756 w 9129"/>
                              <a:gd name="T19" fmla="*/ 270 h 1621"/>
                              <a:gd name="T20" fmla="*/ 6414 w 9129"/>
                              <a:gd name="T21" fmla="*/ 213 h 1621"/>
                              <a:gd name="T22" fmla="*/ 8274 w 9129"/>
                              <a:gd name="T23" fmla="*/ 147 h 1621"/>
                              <a:gd name="T24" fmla="*/ 1428 w 9129"/>
                              <a:gd name="T25" fmla="*/ 123 h 1621"/>
                              <a:gd name="T26" fmla="*/ 3883 w 9129"/>
                              <a:gd name="T27" fmla="*/ 304 h 1621"/>
                              <a:gd name="T28" fmla="*/ 5491 w 9129"/>
                              <a:gd name="T29" fmla="*/ 304 h 1621"/>
                              <a:gd name="T30" fmla="*/ 4075 w 9129"/>
                              <a:gd name="T31" fmla="*/ 303 h 1621"/>
                              <a:gd name="T32" fmla="*/ 4415 w 9129"/>
                              <a:gd name="T33" fmla="*/ 197 h 1621"/>
                              <a:gd name="T34" fmla="*/ 4950 w 9129"/>
                              <a:gd name="T35" fmla="*/ 108 h 1621"/>
                              <a:gd name="T36" fmla="*/ 7194 w 9129"/>
                              <a:gd name="T37" fmla="*/ 238 h 1621"/>
                              <a:gd name="T38" fmla="*/ 3406 w 9129"/>
                              <a:gd name="T39" fmla="*/ 20 h 1621"/>
                              <a:gd name="T40" fmla="*/ 6222 w 9129"/>
                              <a:gd name="T41" fmla="*/ 381 h 1621"/>
                              <a:gd name="T42" fmla="*/ 3045 w 9129"/>
                              <a:gd name="T43" fmla="*/ 126 h 1621"/>
                              <a:gd name="T44" fmla="*/ 882 w 9129"/>
                              <a:gd name="T45" fmla="*/ 256 h 1621"/>
                              <a:gd name="T46" fmla="*/ 7392 w 9129"/>
                              <a:gd name="T47" fmla="*/ 302 h 1621"/>
                              <a:gd name="T48" fmla="*/ 803 w 9129"/>
                              <a:gd name="T49" fmla="*/ 733 h 1621"/>
                              <a:gd name="T50" fmla="*/ 381 w 9129"/>
                              <a:gd name="T51" fmla="*/ 913 h 1621"/>
                              <a:gd name="T52" fmla="*/ 1209 w 9129"/>
                              <a:gd name="T53" fmla="*/ 899 h 1621"/>
                              <a:gd name="T54" fmla="*/ 5158 w 9129"/>
                              <a:gd name="T55" fmla="*/ 665 h 1621"/>
                              <a:gd name="T56" fmla="*/ 2107 w 9129"/>
                              <a:gd name="T57" fmla="*/ 728 h 1621"/>
                              <a:gd name="T58" fmla="*/ 3339 w 9129"/>
                              <a:gd name="T59" fmla="*/ 708 h 1621"/>
                              <a:gd name="T60" fmla="*/ 5739 w 9129"/>
                              <a:gd name="T61" fmla="*/ 703 h 1621"/>
                              <a:gd name="T62" fmla="*/ 6028 w 9129"/>
                              <a:gd name="T63" fmla="*/ 901 h 1621"/>
                              <a:gd name="T64" fmla="*/ 6132 w 9129"/>
                              <a:gd name="T65" fmla="*/ 903 h 1621"/>
                              <a:gd name="T66" fmla="*/ 6325 w 9129"/>
                              <a:gd name="T67" fmla="*/ 706 h 1621"/>
                              <a:gd name="T68" fmla="*/ 4429 w 9129"/>
                              <a:gd name="T69" fmla="*/ 923 h 1621"/>
                              <a:gd name="T70" fmla="*/ 3818 w 9129"/>
                              <a:gd name="T71" fmla="*/ 863 h 1621"/>
                              <a:gd name="T72" fmla="*/ 4940 w 9129"/>
                              <a:gd name="T73" fmla="*/ 866 h 1621"/>
                              <a:gd name="T74" fmla="*/ 5241 w 9129"/>
                              <a:gd name="T75" fmla="*/ 907 h 1621"/>
                              <a:gd name="T76" fmla="*/ 7668 w 9129"/>
                              <a:gd name="T77" fmla="*/ 727 h 1621"/>
                              <a:gd name="T78" fmla="*/ 7558 w 9129"/>
                              <a:gd name="T79" fmla="*/ 900 h 1621"/>
                              <a:gd name="T80" fmla="*/ 6993 w 9129"/>
                              <a:gd name="T81" fmla="*/ 703 h 1621"/>
                              <a:gd name="T82" fmla="*/ 7100 w 9129"/>
                              <a:gd name="T83" fmla="*/ 646 h 1621"/>
                              <a:gd name="T84" fmla="*/ 7205 w 9129"/>
                              <a:gd name="T85" fmla="*/ 727 h 1621"/>
                              <a:gd name="T86" fmla="*/ 223 w 9129"/>
                              <a:gd name="T87" fmla="*/ 812 h 1621"/>
                              <a:gd name="T88" fmla="*/ 2555 w 9129"/>
                              <a:gd name="T89" fmla="*/ 835 h 1621"/>
                              <a:gd name="T90" fmla="*/ 2077 w 9129"/>
                              <a:gd name="T91" fmla="*/ 1504 h 1621"/>
                              <a:gd name="T92" fmla="*/ 1808 w 9129"/>
                              <a:gd name="T93" fmla="*/ 1414 h 1621"/>
                              <a:gd name="T94" fmla="*/ 4684 w 9129"/>
                              <a:gd name="T95" fmla="*/ 1228 h 1621"/>
                              <a:gd name="T96" fmla="*/ 423 w 9129"/>
                              <a:gd name="T97" fmla="*/ 1461 h 1621"/>
                              <a:gd name="T98" fmla="*/ 97 w 9129"/>
                              <a:gd name="T99" fmla="*/ 1487 h 1621"/>
                              <a:gd name="T100" fmla="*/ 818 w 9129"/>
                              <a:gd name="T101" fmla="*/ 1308 h 1621"/>
                              <a:gd name="T102" fmla="*/ 1566 w 9129"/>
                              <a:gd name="T103" fmla="*/ 1505 h 1621"/>
                              <a:gd name="T104" fmla="*/ 1094 w 9129"/>
                              <a:gd name="T105" fmla="*/ 1411 h 1621"/>
                              <a:gd name="T106" fmla="*/ 3980 w 9129"/>
                              <a:gd name="T107" fmla="*/ 1412 h 1621"/>
                              <a:gd name="T108" fmla="*/ 4396 w 9129"/>
                              <a:gd name="T109" fmla="*/ 1327 h 1621"/>
                              <a:gd name="T110" fmla="*/ 3351 w 9129"/>
                              <a:gd name="T111" fmla="*/ 1477 h 1621"/>
                              <a:gd name="T112" fmla="*/ 3592 w 9129"/>
                              <a:gd name="T113" fmla="*/ 1480 h 1621"/>
                              <a:gd name="T114" fmla="*/ 3089 w 9129"/>
                              <a:gd name="T115" fmla="*/ 1322 h 1621"/>
                              <a:gd name="T116" fmla="*/ 4454 w 9129"/>
                              <a:gd name="T117" fmla="*/ 1406 h 1621"/>
                              <a:gd name="T118" fmla="*/ 5150 w 9129"/>
                              <a:gd name="T119" fmla="*/ 1500 h 1621"/>
                              <a:gd name="T120" fmla="*/ 2710 w 9129"/>
                              <a:gd name="T121" fmla="*/ 1485 h 1621"/>
                              <a:gd name="T122" fmla="*/ 4806 w 9129"/>
                              <a:gd name="T123" fmla="*/ 1248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129" h="1621">
                                <a:moveTo>
                                  <a:pt x="2648" y="318"/>
                                </a:moveTo>
                                <a:cubicBezTo>
                                  <a:pt x="2552" y="318"/>
                                  <a:pt x="2552" y="318"/>
                                  <a:pt x="2552" y="318"/>
                                </a:cubicBezTo>
                                <a:cubicBezTo>
                                  <a:pt x="2552" y="302"/>
                                  <a:pt x="2552" y="302"/>
                                  <a:pt x="2552" y="302"/>
                                </a:cubicBezTo>
                                <a:cubicBezTo>
                                  <a:pt x="2559" y="301"/>
                                  <a:pt x="2575" y="299"/>
                                  <a:pt x="2589" y="299"/>
                                </a:cubicBezTo>
                                <a:cubicBezTo>
                                  <a:pt x="2589" y="20"/>
                                  <a:pt x="2589" y="20"/>
                                  <a:pt x="2589" y="20"/>
                                </a:cubicBezTo>
                                <a:cubicBezTo>
                                  <a:pt x="2575" y="20"/>
                                  <a:pt x="2560" y="19"/>
                                  <a:pt x="2552" y="19"/>
                                </a:cubicBezTo>
                                <a:cubicBezTo>
                                  <a:pt x="2552" y="3"/>
                                  <a:pt x="2552" y="3"/>
                                  <a:pt x="2552" y="3"/>
                                </a:cubicBezTo>
                                <a:cubicBezTo>
                                  <a:pt x="2562" y="2"/>
                                  <a:pt x="2586" y="0"/>
                                  <a:pt x="2613" y="0"/>
                                </a:cubicBezTo>
                                <a:cubicBezTo>
                                  <a:pt x="2611" y="31"/>
                                  <a:pt x="2611" y="31"/>
                                  <a:pt x="2611" y="31"/>
                                </a:cubicBezTo>
                                <a:cubicBezTo>
                                  <a:pt x="2611" y="142"/>
                                  <a:pt x="2611" y="142"/>
                                  <a:pt x="2611" y="142"/>
                                </a:cubicBezTo>
                                <a:cubicBezTo>
                                  <a:pt x="2612" y="142"/>
                                  <a:pt x="2612" y="142"/>
                                  <a:pt x="2612" y="142"/>
                                </a:cubicBezTo>
                                <a:cubicBezTo>
                                  <a:pt x="2626" y="121"/>
                                  <a:pt x="2650" y="103"/>
                                  <a:pt x="2681" y="103"/>
                                </a:cubicBezTo>
                                <a:cubicBezTo>
                                  <a:pt x="2724" y="103"/>
                                  <a:pt x="2742" y="131"/>
                                  <a:pt x="2742" y="169"/>
                                </a:cubicBezTo>
                                <a:cubicBezTo>
                                  <a:pt x="2742" y="299"/>
                                  <a:pt x="2742" y="299"/>
                                  <a:pt x="2742" y="299"/>
                                </a:cubicBezTo>
                                <a:cubicBezTo>
                                  <a:pt x="2755" y="299"/>
                                  <a:pt x="2771" y="301"/>
                                  <a:pt x="2778" y="302"/>
                                </a:cubicBezTo>
                                <a:cubicBezTo>
                                  <a:pt x="2778" y="318"/>
                                  <a:pt x="2778" y="318"/>
                                  <a:pt x="2778" y="318"/>
                                </a:cubicBezTo>
                                <a:cubicBezTo>
                                  <a:pt x="2683" y="318"/>
                                  <a:pt x="2683" y="318"/>
                                  <a:pt x="2683" y="318"/>
                                </a:cubicBezTo>
                                <a:cubicBezTo>
                                  <a:pt x="2683" y="302"/>
                                  <a:pt x="2683" y="302"/>
                                  <a:pt x="2683" y="302"/>
                                </a:cubicBezTo>
                                <a:cubicBezTo>
                                  <a:pt x="2690" y="301"/>
                                  <a:pt x="2706" y="299"/>
                                  <a:pt x="2719" y="299"/>
                                </a:cubicBezTo>
                                <a:cubicBezTo>
                                  <a:pt x="2719" y="173"/>
                                  <a:pt x="2719" y="173"/>
                                  <a:pt x="2719" y="173"/>
                                </a:cubicBezTo>
                                <a:cubicBezTo>
                                  <a:pt x="2719" y="142"/>
                                  <a:pt x="2707" y="122"/>
                                  <a:pt x="2676" y="122"/>
                                </a:cubicBezTo>
                                <a:cubicBezTo>
                                  <a:pt x="2648" y="122"/>
                                  <a:pt x="2625" y="144"/>
                                  <a:pt x="2611" y="164"/>
                                </a:cubicBezTo>
                                <a:cubicBezTo>
                                  <a:pt x="2611" y="299"/>
                                  <a:pt x="2611" y="299"/>
                                  <a:pt x="2611" y="299"/>
                                </a:cubicBezTo>
                                <a:cubicBezTo>
                                  <a:pt x="2624" y="299"/>
                                  <a:pt x="2640" y="301"/>
                                  <a:pt x="2648" y="302"/>
                                </a:cubicBezTo>
                                <a:lnTo>
                                  <a:pt x="2648" y="318"/>
                                </a:lnTo>
                                <a:close/>
                                <a:moveTo>
                                  <a:pt x="2324" y="245"/>
                                </a:moveTo>
                                <a:cubicBezTo>
                                  <a:pt x="2324" y="192"/>
                                  <a:pt x="2278" y="172"/>
                                  <a:pt x="2241" y="153"/>
                                </a:cubicBezTo>
                                <a:cubicBezTo>
                                  <a:pt x="2208" y="137"/>
                                  <a:pt x="2182" y="123"/>
                                  <a:pt x="2182" y="89"/>
                                </a:cubicBezTo>
                                <a:cubicBezTo>
                                  <a:pt x="2182" y="58"/>
                                  <a:pt x="2207" y="39"/>
                                  <a:pt x="2241" y="39"/>
                                </a:cubicBezTo>
                                <a:cubicBezTo>
                                  <a:pt x="2263" y="39"/>
                                  <a:pt x="2281" y="43"/>
                                  <a:pt x="2295" y="50"/>
                                </a:cubicBezTo>
                                <a:cubicBezTo>
                                  <a:pt x="2295" y="68"/>
                                  <a:pt x="2297" y="95"/>
                                  <a:pt x="2298" y="101"/>
                                </a:cubicBezTo>
                                <a:cubicBezTo>
                                  <a:pt x="2317" y="101"/>
                                  <a:pt x="2317" y="101"/>
                                  <a:pt x="2317" y="101"/>
                                </a:cubicBezTo>
                                <a:cubicBezTo>
                                  <a:pt x="2317" y="39"/>
                                  <a:pt x="2317" y="39"/>
                                  <a:pt x="2317" y="39"/>
                                </a:cubicBezTo>
                                <a:cubicBezTo>
                                  <a:pt x="2304" y="30"/>
                                  <a:pt x="2279" y="20"/>
                                  <a:pt x="2242" y="20"/>
                                </a:cubicBezTo>
                                <a:cubicBezTo>
                                  <a:pt x="2196" y="20"/>
                                  <a:pt x="2158" y="45"/>
                                  <a:pt x="2158" y="91"/>
                                </a:cubicBezTo>
                                <a:cubicBezTo>
                                  <a:pt x="2158" y="137"/>
                                  <a:pt x="2193" y="155"/>
                                  <a:pt x="2229" y="174"/>
                                </a:cubicBezTo>
                                <a:cubicBezTo>
                                  <a:pt x="2263" y="191"/>
                                  <a:pt x="2300" y="208"/>
                                  <a:pt x="2300" y="246"/>
                                </a:cubicBezTo>
                                <a:cubicBezTo>
                                  <a:pt x="2300" y="277"/>
                                  <a:pt x="2273" y="303"/>
                                  <a:pt x="2233" y="303"/>
                                </a:cubicBezTo>
                                <a:cubicBezTo>
                                  <a:pt x="2207" y="303"/>
                                  <a:pt x="2186" y="298"/>
                                  <a:pt x="2171" y="289"/>
                                </a:cubicBezTo>
                                <a:cubicBezTo>
                                  <a:pt x="2171" y="271"/>
                                  <a:pt x="2170" y="243"/>
                                  <a:pt x="2169" y="236"/>
                                </a:cubicBezTo>
                                <a:cubicBezTo>
                                  <a:pt x="2149" y="236"/>
                                  <a:pt x="2149" y="236"/>
                                  <a:pt x="2149" y="236"/>
                                </a:cubicBezTo>
                                <a:cubicBezTo>
                                  <a:pt x="2149" y="299"/>
                                  <a:pt x="2149" y="299"/>
                                  <a:pt x="2149" y="299"/>
                                </a:cubicBezTo>
                                <a:cubicBezTo>
                                  <a:pt x="2164" y="312"/>
                                  <a:pt x="2192" y="323"/>
                                  <a:pt x="2232" y="323"/>
                                </a:cubicBezTo>
                                <a:cubicBezTo>
                                  <a:pt x="2287" y="323"/>
                                  <a:pt x="2324" y="290"/>
                                  <a:pt x="2324" y="245"/>
                                </a:cubicBezTo>
                                <a:close/>
                                <a:moveTo>
                                  <a:pt x="1885" y="302"/>
                                </a:moveTo>
                                <a:cubicBezTo>
                                  <a:pt x="1879" y="301"/>
                                  <a:pt x="1862" y="299"/>
                                  <a:pt x="1849" y="299"/>
                                </a:cubicBezTo>
                                <a:cubicBezTo>
                                  <a:pt x="1849" y="164"/>
                                  <a:pt x="1849" y="164"/>
                                  <a:pt x="1849" y="164"/>
                                </a:cubicBezTo>
                                <a:cubicBezTo>
                                  <a:pt x="1863" y="144"/>
                                  <a:pt x="1886" y="122"/>
                                  <a:pt x="1914" y="122"/>
                                </a:cubicBezTo>
                                <a:cubicBezTo>
                                  <a:pt x="1945" y="122"/>
                                  <a:pt x="1957" y="142"/>
                                  <a:pt x="1957" y="173"/>
                                </a:cubicBezTo>
                                <a:cubicBezTo>
                                  <a:pt x="1957" y="299"/>
                                  <a:pt x="1957" y="299"/>
                                  <a:pt x="1957" y="299"/>
                                </a:cubicBezTo>
                                <a:cubicBezTo>
                                  <a:pt x="1944" y="299"/>
                                  <a:pt x="1928" y="301"/>
                                  <a:pt x="1921" y="302"/>
                                </a:cubicBezTo>
                                <a:cubicBezTo>
                                  <a:pt x="1921" y="318"/>
                                  <a:pt x="1921" y="318"/>
                                  <a:pt x="1921" y="318"/>
                                </a:cubicBezTo>
                                <a:cubicBezTo>
                                  <a:pt x="2016" y="318"/>
                                  <a:pt x="2016" y="318"/>
                                  <a:pt x="2016" y="318"/>
                                </a:cubicBezTo>
                                <a:cubicBezTo>
                                  <a:pt x="2016" y="302"/>
                                  <a:pt x="2016" y="302"/>
                                  <a:pt x="2016" y="302"/>
                                </a:cubicBezTo>
                                <a:cubicBezTo>
                                  <a:pt x="2009" y="301"/>
                                  <a:pt x="1993" y="299"/>
                                  <a:pt x="1980" y="299"/>
                                </a:cubicBezTo>
                                <a:cubicBezTo>
                                  <a:pt x="1980" y="169"/>
                                  <a:pt x="1980" y="169"/>
                                  <a:pt x="1980" y="169"/>
                                </a:cubicBezTo>
                                <a:cubicBezTo>
                                  <a:pt x="1980" y="131"/>
                                  <a:pt x="1962" y="103"/>
                                  <a:pt x="1919" y="103"/>
                                </a:cubicBezTo>
                                <a:cubicBezTo>
                                  <a:pt x="1888" y="103"/>
                                  <a:pt x="1865" y="121"/>
                                  <a:pt x="1850" y="142"/>
                                </a:cubicBezTo>
                                <a:cubicBezTo>
                                  <a:pt x="1849" y="142"/>
                                  <a:pt x="1849" y="142"/>
                                  <a:pt x="1849" y="142"/>
                                </a:cubicBezTo>
                                <a:cubicBezTo>
                                  <a:pt x="1851" y="106"/>
                                  <a:pt x="1851" y="106"/>
                                  <a:pt x="1851" y="106"/>
                                </a:cubicBezTo>
                                <a:cubicBezTo>
                                  <a:pt x="1824" y="106"/>
                                  <a:pt x="1800" y="107"/>
                                  <a:pt x="1790" y="108"/>
                                </a:cubicBezTo>
                                <a:cubicBezTo>
                                  <a:pt x="1790" y="124"/>
                                  <a:pt x="1790" y="124"/>
                                  <a:pt x="1790" y="124"/>
                                </a:cubicBezTo>
                                <a:cubicBezTo>
                                  <a:pt x="1798" y="124"/>
                                  <a:pt x="1813" y="125"/>
                                  <a:pt x="1826" y="126"/>
                                </a:cubicBezTo>
                                <a:cubicBezTo>
                                  <a:pt x="1826" y="299"/>
                                  <a:pt x="1826" y="299"/>
                                  <a:pt x="1826" y="299"/>
                                </a:cubicBezTo>
                                <a:cubicBezTo>
                                  <a:pt x="1813" y="299"/>
                                  <a:pt x="1797" y="301"/>
                                  <a:pt x="1790" y="302"/>
                                </a:cubicBezTo>
                                <a:cubicBezTo>
                                  <a:pt x="1790" y="318"/>
                                  <a:pt x="1790" y="318"/>
                                  <a:pt x="1790" y="318"/>
                                </a:cubicBezTo>
                                <a:cubicBezTo>
                                  <a:pt x="1885" y="318"/>
                                  <a:pt x="1885" y="318"/>
                                  <a:pt x="1885" y="318"/>
                                </a:cubicBezTo>
                                <a:lnTo>
                                  <a:pt x="1885" y="302"/>
                                </a:lnTo>
                                <a:close/>
                                <a:moveTo>
                                  <a:pt x="7456" y="167"/>
                                </a:moveTo>
                                <a:cubicBezTo>
                                  <a:pt x="7578" y="299"/>
                                  <a:pt x="7578" y="299"/>
                                  <a:pt x="7578" y="299"/>
                                </a:cubicBezTo>
                                <a:cubicBezTo>
                                  <a:pt x="7566" y="300"/>
                                  <a:pt x="7551" y="301"/>
                                  <a:pt x="7545" y="302"/>
                                </a:cubicBezTo>
                                <a:cubicBezTo>
                                  <a:pt x="7545" y="318"/>
                                  <a:pt x="7545" y="318"/>
                                  <a:pt x="7545" y="318"/>
                                </a:cubicBezTo>
                                <a:cubicBezTo>
                                  <a:pt x="7642" y="318"/>
                                  <a:pt x="7642" y="318"/>
                                  <a:pt x="7642" y="318"/>
                                </a:cubicBezTo>
                                <a:cubicBezTo>
                                  <a:pt x="7642" y="302"/>
                                  <a:pt x="7642" y="302"/>
                                  <a:pt x="7642" y="302"/>
                                </a:cubicBezTo>
                                <a:cubicBezTo>
                                  <a:pt x="7636" y="301"/>
                                  <a:pt x="7621" y="300"/>
                                  <a:pt x="7609" y="299"/>
                                </a:cubicBezTo>
                                <a:cubicBezTo>
                                  <a:pt x="7484" y="164"/>
                                  <a:pt x="7484" y="164"/>
                                  <a:pt x="7484" y="164"/>
                                </a:cubicBezTo>
                                <a:cubicBezTo>
                                  <a:pt x="7596" y="43"/>
                                  <a:pt x="7596" y="43"/>
                                  <a:pt x="7596" y="43"/>
                                </a:cubicBezTo>
                                <a:cubicBezTo>
                                  <a:pt x="7609" y="43"/>
                                  <a:pt x="7623" y="42"/>
                                  <a:pt x="7629" y="41"/>
                                </a:cubicBezTo>
                                <a:cubicBezTo>
                                  <a:pt x="7629" y="25"/>
                                  <a:pt x="7629" y="25"/>
                                  <a:pt x="7629" y="25"/>
                                </a:cubicBezTo>
                                <a:cubicBezTo>
                                  <a:pt x="7537" y="25"/>
                                  <a:pt x="7537" y="25"/>
                                  <a:pt x="7537" y="25"/>
                                </a:cubicBezTo>
                                <a:cubicBezTo>
                                  <a:pt x="7537" y="41"/>
                                  <a:pt x="7537" y="41"/>
                                  <a:pt x="7537" y="41"/>
                                </a:cubicBezTo>
                                <a:cubicBezTo>
                                  <a:pt x="7543" y="42"/>
                                  <a:pt x="7557" y="43"/>
                                  <a:pt x="7568" y="43"/>
                                </a:cubicBezTo>
                                <a:lnTo>
                                  <a:pt x="7456" y="167"/>
                                </a:lnTo>
                                <a:close/>
                                <a:moveTo>
                                  <a:pt x="83" y="318"/>
                                </a:moveTo>
                                <a:cubicBezTo>
                                  <a:pt x="0" y="318"/>
                                  <a:pt x="0" y="318"/>
                                  <a:pt x="0" y="318"/>
                                </a:cubicBezTo>
                                <a:cubicBezTo>
                                  <a:pt x="0" y="302"/>
                                  <a:pt x="0" y="302"/>
                                  <a:pt x="0" y="302"/>
                                </a:cubicBezTo>
                                <a:cubicBezTo>
                                  <a:pt x="4" y="301"/>
                                  <a:pt x="18" y="300"/>
                                  <a:pt x="28" y="299"/>
                                </a:cubicBezTo>
                                <a:cubicBezTo>
                                  <a:pt x="132" y="25"/>
                                  <a:pt x="132" y="25"/>
                                  <a:pt x="132" y="25"/>
                                </a:cubicBezTo>
                                <a:cubicBezTo>
                                  <a:pt x="157" y="25"/>
                                  <a:pt x="157" y="25"/>
                                  <a:pt x="157" y="25"/>
                                </a:cubicBezTo>
                                <a:cubicBezTo>
                                  <a:pt x="260" y="299"/>
                                  <a:pt x="260" y="299"/>
                                  <a:pt x="260" y="299"/>
                                </a:cubicBezTo>
                                <a:cubicBezTo>
                                  <a:pt x="271" y="299"/>
                                  <a:pt x="283" y="301"/>
                                  <a:pt x="289" y="302"/>
                                </a:cubicBezTo>
                                <a:cubicBezTo>
                                  <a:pt x="289" y="318"/>
                                  <a:pt x="289" y="318"/>
                                  <a:pt x="289" y="318"/>
                                </a:cubicBezTo>
                                <a:cubicBezTo>
                                  <a:pt x="202" y="318"/>
                                  <a:pt x="202" y="318"/>
                                  <a:pt x="202" y="318"/>
                                </a:cubicBezTo>
                                <a:cubicBezTo>
                                  <a:pt x="202" y="302"/>
                                  <a:pt x="202" y="302"/>
                                  <a:pt x="202" y="302"/>
                                </a:cubicBezTo>
                                <a:cubicBezTo>
                                  <a:pt x="209" y="301"/>
                                  <a:pt x="222" y="300"/>
                                  <a:pt x="235" y="299"/>
                                </a:cubicBezTo>
                                <a:cubicBezTo>
                                  <a:pt x="208" y="228"/>
                                  <a:pt x="208" y="228"/>
                                  <a:pt x="208" y="228"/>
                                </a:cubicBezTo>
                                <a:cubicBezTo>
                                  <a:pt x="78" y="228"/>
                                  <a:pt x="78" y="228"/>
                                  <a:pt x="78" y="228"/>
                                </a:cubicBezTo>
                                <a:cubicBezTo>
                                  <a:pt x="51" y="299"/>
                                  <a:pt x="51" y="299"/>
                                  <a:pt x="51" y="299"/>
                                </a:cubicBezTo>
                                <a:cubicBezTo>
                                  <a:pt x="63" y="300"/>
                                  <a:pt x="77" y="301"/>
                                  <a:pt x="83" y="302"/>
                                </a:cubicBezTo>
                                <a:lnTo>
                                  <a:pt x="83" y="318"/>
                                </a:lnTo>
                                <a:close/>
                                <a:moveTo>
                                  <a:pt x="85" y="208"/>
                                </a:moveTo>
                                <a:cubicBezTo>
                                  <a:pt x="201" y="208"/>
                                  <a:pt x="201" y="208"/>
                                  <a:pt x="201" y="208"/>
                                </a:cubicBezTo>
                                <a:cubicBezTo>
                                  <a:pt x="158" y="90"/>
                                  <a:pt x="158" y="90"/>
                                  <a:pt x="158" y="90"/>
                                </a:cubicBezTo>
                                <a:cubicBezTo>
                                  <a:pt x="152" y="74"/>
                                  <a:pt x="147" y="62"/>
                                  <a:pt x="144" y="51"/>
                                </a:cubicBezTo>
                                <a:cubicBezTo>
                                  <a:pt x="143" y="51"/>
                                  <a:pt x="143" y="51"/>
                                  <a:pt x="143" y="51"/>
                                </a:cubicBezTo>
                                <a:cubicBezTo>
                                  <a:pt x="140" y="62"/>
                                  <a:pt x="135" y="74"/>
                                  <a:pt x="129" y="90"/>
                                </a:cubicBezTo>
                                <a:lnTo>
                                  <a:pt x="85" y="208"/>
                                </a:lnTo>
                                <a:close/>
                                <a:moveTo>
                                  <a:pt x="2802" y="214"/>
                                </a:moveTo>
                                <a:cubicBezTo>
                                  <a:pt x="2802" y="149"/>
                                  <a:pt x="2839" y="103"/>
                                  <a:pt x="2896" y="103"/>
                                </a:cubicBezTo>
                                <a:cubicBezTo>
                                  <a:pt x="2944" y="103"/>
                                  <a:pt x="2973" y="139"/>
                                  <a:pt x="2973" y="190"/>
                                </a:cubicBezTo>
                                <a:cubicBezTo>
                                  <a:pt x="2973" y="194"/>
                                  <a:pt x="2973" y="202"/>
                                  <a:pt x="2972" y="206"/>
                                </a:cubicBezTo>
                                <a:cubicBezTo>
                                  <a:pt x="2827" y="206"/>
                                  <a:pt x="2827" y="206"/>
                                  <a:pt x="2827" y="206"/>
                                </a:cubicBezTo>
                                <a:cubicBezTo>
                                  <a:pt x="2826" y="211"/>
                                  <a:pt x="2826" y="211"/>
                                  <a:pt x="2826" y="211"/>
                                </a:cubicBezTo>
                                <a:cubicBezTo>
                                  <a:pt x="2826" y="265"/>
                                  <a:pt x="2852" y="303"/>
                                  <a:pt x="2901" y="303"/>
                                </a:cubicBezTo>
                                <a:cubicBezTo>
                                  <a:pt x="2925" y="303"/>
                                  <a:pt x="2948" y="293"/>
                                  <a:pt x="2959" y="284"/>
                                </a:cubicBezTo>
                                <a:cubicBezTo>
                                  <a:pt x="2969" y="301"/>
                                  <a:pt x="2969" y="301"/>
                                  <a:pt x="2969" y="301"/>
                                </a:cubicBezTo>
                                <a:cubicBezTo>
                                  <a:pt x="2955" y="311"/>
                                  <a:pt x="2932" y="323"/>
                                  <a:pt x="2898" y="323"/>
                                </a:cubicBezTo>
                                <a:cubicBezTo>
                                  <a:pt x="2834" y="323"/>
                                  <a:pt x="2802" y="274"/>
                                  <a:pt x="2802" y="214"/>
                                </a:cubicBezTo>
                                <a:close/>
                                <a:moveTo>
                                  <a:pt x="2828" y="188"/>
                                </a:moveTo>
                                <a:cubicBezTo>
                                  <a:pt x="2949" y="188"/>
                                  <a:pt x="2949" y="188"/>
                                  <a:pt x="2949" y="188"/>
                                </a:cubicBezTo>
                                <a:cubicBezTo>
                                  <a:pt x="2949" y="152"/>
                                  <a:pt x="2933" y="122"/>
                                  <a:pt x="2893" y="122"/>
                                </a:cubicBezTo>
                                <a:cubicBezTo>
                                  <a:pt x="2857" y="122"/>
                                  <a:pt x="2833" y="150"/>
                                  <a:pt x="2828" y="188"/>
                                </a:cubicBezTo>
                                <a:close/>
                                <a:moveTo>
                                  <a:pt x="407" y="302"/>
                                </a:moveTo>
                                <a:cubicBezTo>
                                  <a:pt x="401" y="301"/>
                                  <a:pt x="382" y="299"/>
                                  <a:pt x="369" y="299"/>
                                </a:cubicBezTo>
                                <a:cubicBezTo>
                                  <a:pt x="369" y="170"/>
                                  <a:pt x="369" y="170"/>
                                  <a:pt x="369" y="170"/>
                                </a:cubicBezTo>
                                <a:cubicBezTo>
                                  <a:pt x="375" y="157"/>
                                  <a:pt x="395" y="125"/>
                                  <a:pt x="423" y="125"/>
                                </a:cubicBezTo>
                                <a:cubicBezTo>
                                  <a:pt x="432" y="125"/>
                                  <a:pt x="437" y="127"/>
                                  <a:pt x="440" y="128"/>
                                </a:cubicBezTo>
                                <a:cubicBezTo>
                                  <a:pt x="446" y="107"/>
                                  <a:pt x="446" y="107"/>
                                  <a:pt x="446" y="107"/>
                                </a:cubicBezTo>
                                <a:cubicBezTo>
                                  <a:pt x="442" y="105"/>
                                  <a:pt x="436" y="103"/>
                                  <a:pt x="426" y="103"/>
                                </a:cubicBezTo>
                                <a:cubicBezTo>
                                  <a:pt x="396" y="103"/>
                                  <a:pt x="377" y="129"/>
                                  <a:pt x="369" y="147"/>
                                </a:cubicBezTo>
                                <a:cubicBezTo>
                                  <a:pt x="369" y="147"/>
                                  <a:pt x="369" y="147"/>
                                  <a:pt x="369" y="147"/>
                                </a:cubicBezTo>
                                <a:cubicBezTo>
                                  <a:pt x="371" y="106"/>
                                  <a:pt x="371" y="106"/>
                                  <a:pt x="371" y="106"/>
                                </a:cubicBezTo>
                                <a:cubicBezTo>
                                  <a:pt x="344" y="106"/>
                                  <a:pt x="320" y="107"/>
                                  <a:pt x="310" y="108"/>
                                </a:cubicBezTo>
                                <a:cubicBezTo>
                                  <a:pt x="310" y="124"/>
                                  <a:pt x="310" y="124"/>
                                  <a:pt x="310" y="124"/>
                                </a:cubicBezTo>
                                <a:cubicBezTo>
                                  <a:pt x="318" y="124"/>
                                  <a:pt x="333" y="125"/>
                                  <a:pt x="346" y="126"/>
                                </a:cubicBezTo>
                                <a:cubicBezTo>
                                  <a:pt x="346" y="299"/>
                                  <a:pt x="346" y="299"/>
                                  <a:pt x="346" y="299"/>
                                </a:cubicBezTo>
                                <a:cubicBezTo>
                                  <a:pt x="333" y="299"/>
                                  <a:pt x="317" y="301"/>
                                  <a:pt x="310" y="302"/>
                                </a:cubicBezTo>
                                <a:cubicBezTo>
                                  <a:pt x="310" y="318"/>
                                  <a:pt x="310" y="318"/>
                                  <a:pt x="310" y="318"/>
                                </a:cubicBezTo>
                                <a:cubicBezTo>
                                  <a:pt x="407" y="318"/>
                                  <a:pt x="407" y="318"/>
                                  <a:pt x="407" y="318"/>
                                </a:cubicBezTo>
                                <a:lnTo>
                                  <a:pt x="407" y="302"/>
                                </a:lnTo>
                                <a:close/>
                                <a:moveTo>
                                  <a:pt x="703" y="302"/>
                                </a:moveTo>
                                <a:cubicBezTo>
                                  <a:pt x="696" y="301"/>
                                  <a:pt x="679" y="299"/>
                                  <a:pt x="667" y="299"/>
                                </a:cubicBezTo>
                                <a:cubicBezTo>
                                  <a:pt x="667" y="164"/>
                                  <a:pt x="667" y="164"/>
                                  <a:pt x="667" y="164"/>
                                </a:cubicBezTo>
                                <a:cubicBezTo>
                                  <a:pt x="680" y="144"/>
                                  <a:pt x="704" y="122"/>
                                  <a:pt x="731" y="122"/>
                                </a:cubicBezTo>
                                <a:cubicBezTo>
                                  <a:pt x="762" y="122"/>
                                  <a:pt x="774" y="142"/>
                                  <a:pt x="774" y="173"/>
                                </a:cubicBezTo>
                                <a:cubicBezTo>
                                  <a:pt x="774" y="299"/>
                                  <a:pt x="774" y="299"/>
                                  <a:pt x="774" y="299"/>
                                </a:cubicBezTo>
                                <a:cubicBezTo>
                                  <a:pt x="761" y="299"/>
                                  <a:pt x="745" y="301"/>
                                  <a:pt x="738" y="302"/>
                                </a:cubicBezTo>
                                <a:cubicBezTo>
                                  <a:pt x="738" y="318"/>
                                  <a:pt x="738" y="318"/>
                                  <a:pt x="738" y="318"/>
                                </a:cubicBezTo>
                                <a:cubicBezTo>
                                  <a:pt x="833" y="318"/>
                                  <a:pt x="833" y="318"/>
                                  <a:pt x="833" y="318"/>
                                </a:cubicBezTo>
                                <a:cubicBezTo>
                                  <a:pt x="833" y="302"/>
                                  <a:pt x="833" y="302"/>
                                  <a:pt x="833" y="302"/>
                                </a:cubicBezTo>
                                <a:cubicBezTo>
                                  <a:pt x="826" y="301"/>
                                  <a:pt x="810" y="299"/>
                                  <a:pt x="797" y="299"/>
                                </a:cubicBezTo>
                                <a:cubicBezTo>
                                  <a:pt x="797" y="169"/>
                                  <a:pt x="797" y="169"/>
                                  <a:pt x="797" y="169"/>
                                </a:cubicBezTo>
                                <a:cubicBezTo>
                                  <a:pt x="797" y="131"/>
                                  <a:pt x="779" y="103"/>
                                  <a:pt x="736" y="103"/>
                                </a:cubicBezTo>
                                <a:cubicBezTo>
                                  <a:pt x="705" y="103"/>
                                  <a:pt x="681" y="121"/>
                                  <a:pt x="667" y="142"/>
                                </a:cubicBezTo>
                                <a:cubicBezTo>
                                  <a:pt x="667" y="142"/>
                                  <a:pt x="667" y="142"/>
                                  <a:pt x="667" y="142"/>
                                </a:cubicBezTo>
                                <a:cubicBezTo>
                                  <a:pt x="667" y="31"/>
                                  <a:pt x="667" y="31"/>
                                  <a:pt x="667" y="31"/>
                                </a:cubicBezTo>
                                <a:cubicBezTo>
                                  <a:pt x="668" y="0"/>
                                  <a:pt x="668" y="0"/>
                                  <a:pt x="668" y="0"/>
                                </a:cubicBezTo>
                                <a:cubicBezTo>
                                  <a:pt x="642" y="0"/>
                                  <a:pt x="617" y="2"/>
                                  <a:pt x="608" y="3"/>
                                </a:cubicBezTo>
                                <a:cubicBezTo>
                                  <a:pt x="608" y="19"/>
                                  <a:pt x="608" y="19"/>
                                  <a:pt x="608" y="19"/>
                                </a:cubicBezTo>
                                <a:cubicBezTo>
                                  <a:pt x="616" y="19"/>
                                  <a:pt x="630" y="20"/>
                                  <a:pt x="644" y="20"/>
                                </a:cubicBezTo>
                                <a:cubicBezTo>
                                  <a:pt x="644" y="299"/>
                                  <a:pt x="644" y="299"/>
                                  <a:pt x="644" y="299"/>
                                </a:cubicBezTo>
                                <a:cubicBezTo>
                                  <a:pt x="631" y="299"/>
                                  <a:pt x="614" y="301"/>
                                  <a:pt x="608" y="302"/>
                                </a:cubicBezTo>
                                <a:cubicBezTo>
                                  <a:pt x="608" y="318"/>
                                  <a:pt x="608" y="318"/>
                                  <a:pt x="608" y="318"/>
                                </a:cubicBezTo>
                                <a:cubicBezTo>
                                  <a:pt x="703" y="318"/>
                                  <a:pt x="703" y="318"/>
                                  <a:pt x="703" y="318"/>
                                </a:cubicBezTo>
                                <a:lnTo>
                                  <a:pt x="703" y="302"/>
                                </a:lnTo>
                                <a:close/>
                                <a:moveTo>
                                  <a:pt x="8008" y="208"/>
                                </a:moveTo>
                                <a:cubicBezTo>
                                  <a:pt x="8008" y="43"/>
                                  <a:pt x="8008" y="43"/>
                                  <a:pt x="8008" y="43"/>
                                </a:cubicBezTo>
                                <a:cubicBezTo>
                                  <a:pt x="8021" y="43"/>
                                  <a:pt x="8037" y="42"/>
                                  <a:pt x="8044" y="41"/>
                                </a:cubicBezTo>
                                <a:cubicBezTo>
                                  <a:pt x="8044" y="25"/>
                                  <a:pt x="8044" y="25"/>
                                  <a:pt x="8044" y="25"/>
                                </a:cubicBezTo>
                                <a:cubicBezTo>
                                  <a:pt x="7950" y="25"/>
                                  <a:pt x="7950" y="25"/>
                                  <a:pt x="7950" y="25"/>
                                </a:cubicBezTo>
                                <a:cubicBezTo>
                                  <a:pt x="7950" y="41"/>
                                  <a:pt x="7950" y="41"/>
                                  <a:pt x="7950" y="41"/>
                                </a:cubicBezTo>
                                <a:cubicBezTo>
                                  <a:pt x="7957" y="42"/>
                                  <a:pt x="7974" y="43"/>
                                  <a:pt x="7986" y="43"/>
                                </a:cubicBezTo>
                                <a:cubicBezTo>
                                  <a:pt x="7986" y="211"/>
                                  <a:pt x="7986" y="211"/>
                                  <a:pt x="7986" y="211"/>
                                </a:cubicBezTo>
                                <a:cubicBezTo>
                                  <a:pt x="7986" y="267"/>
                                  <a:pt x="7961" y="303"/>
                                  <a:pt x="7903" y="303"/>
                                </a:cubicBezTo>
                                <a:cubicBezTo>
                                  <a:pt x="7844" y="303"/>
                                  <a:pt x="7818" y="270"/>
                                  <a:pt x="7818" y="207"/>
                                </a:cubicBezTo>
                                <a:cubicBezTo>
                                  <a:pt x="7818" y="43"/>
                                  <a:pt x="7818" y="43"/>
                                  <a:pt x="7818" y="43"/>
                                </a:cubicBezTo>
                                <a:cubicBezTo>
                                  <a:pt x="7831" y="43"/>
                                  <a:pt x="7847" y="42"/>
                                  <a:pt x="7854" y="41"/>
                                </a:cubicBezTo>
                                <a:cubicBezTo>
                                  <a:pt x="7854" y="25"/>
                                  <a:pt x="7854" y="25"/>
                                  <a:pt x="7854" y="25"/>
                                </a:cubicBezTo>
                                <a:cubicBezTo>
                                  <a:pt x="7758" y="25"/>
                                  <a:pt x="7758" y="25"/>
                                  <a:pt x="7758" y="25"/>
                                </a:cubicBezTo>
                                <a:cubicBezTo>
                                  <a:pt x="7758" y="41"/>
                                  <a:pt x="7758" y="41"/>
                                  <a:pt x="7758" y="41"/>
                                </a:cubicBezTo>
                                <a:cubicBezTo>
                                  <a:pt x="7765" y="42"/>
                                  <a:pt x="7781" y="43"/>
                                  <a:pt x="7794" y="43"/>
                                </a:cubicBezTo>
                                <a:cubicBezTo>
                                  <a:pt x="7794" y="209"/>
                                  <a:pt x="7794" y="209"/>
                                  <a:pt x="7794" y="209"/>
                                </a:cubicBezTo>
                                <a:cubicBezTo>
                                  <a:pt x="7794" y="278"/>
                                  <a:pt x="7825" y="323"/>
                                  <a:pt x="7902" y="323"/>
                                </a:cubicBezTo>
                                <a:cubicBezTo>
                                  <a:pt x="7977" y="323"/>
                                  <a:pt x="8008" y="280"/>
                                  <a:pt x="8008" y="208"/>
                                </a:cubicBezTo>
                                <a:close/>
                                <a:moveTo>
                                  <a:pt x="2456" y="323"/>
                                </a:moveTo>
                                <a:cubicBezTo>
                                  <a:pt x="2487" y="323"/>
                                  <a:pt x="2512" y="311"/>
                                  <a:pt x="2524" y="301"/>
                                </a:cubicBezTo>
                                <a:cubicBezTo>
                                  <a:pt x="2514" y="284"/>
                                  <a:pt x="2514" y="284"/>
                                  <a:pt x="2514" y="284"/>
                                </a:cubicBezTo>
                                <a:cubicBezTo>
                                  <a:pt x="2505" y="293"/>
                                  <a:pt x="2483" y="303"/>
                                  <a:pt x="2459" y="303"/>
                                </a:cubicBezTo>
                                <a:cubicBezTo>
                                  <a:pt x="2412" y="303"/>
                                  <a:pt x="2388" y="259"/>
                                  <a:pt x="2388" y="213"/>
                                </a:cubicBezTo>
                                <a:cubicBezTo>
                                  <a:pt x="2388" y="164"/>
                                  <a:pt x="2411" y="122"/>
                                  <a:pt x="2458" y="122"/>
                                </a:cubicBezTo>
                                <a:cubicBezTo>
                                  <a:pt x="2474" y="122"/>
                                  <a:pt x="2488" y="125"/>
                                  <a:pt x="2499" y="131"/>
                                </a:cubicBezTo>
                                <a:cubicBezTo>
                                  <a:pt x="2499" y="146"/>
                                  <a:pt x="2501" y="167"/>
                                  <a:pt x="2502" y="173"/>
                                </a:cubicBezTo>
                                <a:cubicBezTo>
                                  <a:pt x="2519" y="173"/>
                                  <a:pt x="2519" y="173"/>
                                  <a:pt x="2519" y="173"/>
                                </a:cubicBezTo>
                                <a:cubicBezTo>
                                  <a:pt x="2519" y="122"/>
                                  <a:pt x="2519" y="122"/>
                                  <a:pt x="2519" y="122"/>
                                </a:cubicBezTo>
                                <a:cubicBezTo>
                                  <a:pt x="2508" y="111"/>
                                  <a:pt x="2487" y="103"/>
                                  <a:pt x="2459" y="103"/>
                                </a:cubicBezTo>
                                <a:cubicBezTo>
                                  <a:pt x="2403" y="103"/>
                                  <a:pt x="2364" y="149"/>
                                  <a:pt x="2364" y="215"/>
                                </a:cubicBezTo>
                                <a:cubicBezTo>
                                  <a:pt x="2364" y="272"/>
                                  <a:pt x="2396" y="323"/>
                                  <a:pt x="2456" y="323"/>
                                </a:cubicBezTo>
                                <a:close/>
                                <a:moveTo>
                                  <a:pt x="1705" y="197"/>
                                </a:moveTo>
                                <a:cubicBezTo>
                                  <a:pt x="1705" y="172"/>
                                  <a:pt x="1705" y="172"/>
                                  <a:pt x="1705" y="172"/>
                                </a:cubicBezTo>
                                <a:cubicBezTo>
                                  <a:pt x="1705" y="137"/>
                                  <a:pt x="1690" y="122"/>
                                  <a:pt x="1658" y="122"/>
                                </a:cubicBezTo>
                                <a:cubicBezTo>
                                  <a:pt x="1639" y="122"/>
                                  <a:pt x="1621" y="129"/>
                                  <a:pt x="1603" y="145"/>
                                </a:cubicBezTo>
                                <a:cubicBezTo>
                                  <a:pt x="1592" y="130"/>
                                  <a:pt x="1592" y="130"/>
                                  <a:pt x="1592" y="130"/>
                                </a:cubicBezTo>
                                <a:cubicBezTo>
                                  <a:pt x="1610" y="112"/>
                                  <a:pt x="1633" y="103"/>
                                  <a:pt x="1661" y="103"/>
                                </a:cubicBezTo>
                                <a:cubicBezTo>
                                  <a:pt x="1703" y="103"/>
                                  <a:pt x="1727" y="125"/>
                                  <a:pt x="1727" y="170"/>
                                </a:cubicBezTo>
                                <a:cubicBezTo>
                                  <a:pt x="1727" y="277"/>
                                  <a:pt x="1727" y="277"/>
                                  <a:pt x="1727" y="277"/>
                                </a:cubicBezTo>
                                <a:cubicBezTo>
                                  <a:pt x="1727" y="286"/>
                                  <a:pt x="1728" y="293"/>
                                  <a:pt x="1729" y="300"/>
                                </a:cubicBezTo>
                                <a:cubicBezTo>
                                  <a:pt x="1742" y="302"/>
                                  <a:pt x="1754" y="302"/>
                                  <a:pt x="1764" y="302"/>
                                </a:cubicBezTo>
                                <a:cubicBezTo>
                                  <a:pt x="1764" y="318"/>
                                  <a:pt x="1764" y="318"/>
                                  <a:pt x="1764" y="318"/>
                                </a:cubicBezTo>
                                <a:cubicBezTo>
                                  <a:pt x="1754" y="319"/>
                                  <a:pt x="1733" y="320"/>
                                  <a:pt x="1709" y="320"/>
                                </a:cubicBezTo>
                                <a:cubicBezTo>
                                  <a:pt x="1708" y="313"/>
                                  <a:pt x="1706" y="302"/>
                                  <a:pt x="1706" y="291"/>
                                </a:cubicBezTo>
                                <a:cubicBezTo>
                                  <a:pt x="1706" y="291"/>
                                  <a:pt x="1706" y="291"/>
                                  <a:pt x="1706" y="291"/>
                                </a:cubicBezTo>
                                <a:cubicBezTo>
                                  <a:pt x="1692" y="310"/>
                                  <a:pt x="1669" y="323"/>
                                  <a:pt x="1643" y="323"/>
                                </a:cubicBezTo>
                                <a:cubicBezTo>
                                  <a:pt x="1608" y="323"/>
                                  <a:pt x="1584" y="301"/>
                                  <a:pt x="1584" y="269"/>
                                </a:cubicBezTo>
                                <a:cubicBezTo>
                                  <a:pt x="1584" y="212"/>
                                  <a:pt x="1646" y="197"/>
                                  <a:pt x="1695" y="197"/>
                                </a:cubicBezTo>
                                <a:lnTo>
                                  <a:pt x="1705" y="197"/>
                                </a:lnTo>
                                <a:close/>
                                <a:moveTo>
                                  <a:pt x="1705" y="215"/>
                                </a:moveTo>
                                <a:cubicBezTo>
                                  <a:pt x="1695" y="215"/>
                                  <a:pt x="1695" y="215"/>
                                  <a:pt x="1695" y="215"/>
                                </a:cubicBezTo>
                                <a:cubicBezTo>
                                  <a:pt x="1648" y="215"/>
                                  <a:pt x="1608" y="229"/>
                                  <a:pt x="1608" y="268"/>
                                </a:cubicBezTo>
                                <a:cubicBezTo>
                                  <a:pt x="1608" y="291"/>
                                  <a:pt x="1627" y="303"/>
                                  <a:pt x="1646" y="303"/>
                                </a:cubicBezTo>
                                <a:cubicBezTo>
                                  <a:pt x="1670" y="303"/>
                                  <a:pt x="1690" y="292"/>
                                  <a:pt x="1705" y="272"/>
                                </a:cubicBezTo>
                                <a:lnTo>
                                  <a:pt x="1705" y="215"/>
                                </a:lnTo>
                                <a:close/>
                                <a:moveTo>
                                  <a:pt x="8102" y="271"/>
                                </a:moveTo>
                                <a:cubicBezTo>
                                  <a:pt x="8102" y="304"/>
                                  <a:pt x="8117" y="323"/>
                                  <a:pt x="8148" y="323"/>
                                </a:cubicBezTo>
                                <a:cubicBezTo>
                                  <a:pt x="8168" y="323"/>
                                  <a:pt x="8183" y="315"/>
                                  <a:pt x="8189" y="310"/>
                                </a:cubicBezTo>
                                <a:cubicBezTo>
                                  <a:pt x="8180" y="294"/>
                                  <a:pt x="8180" y="294"/>
                                  <a:pt x="8180" y="294"/>
                                </a:cubicBezTo>
                                <a:cubicBezTo>
                                  <a:pt x="8176" y="297"/>
                                  <a:pt x="8164" y="303"/>
                                  <a:pt x="8151" y="303"/>
                                </a:cubicBezTo>
                                <a:cubicBezTo>
                                  <a:pt x="8133" y="303"/>
                                  <a:pt x="8124" y="292"/>
                                  <a:pt x="8124" y="270"/>
                                </a:cubicBezTo>
                                <a:cubicBezTo>
                                  <a:pt x="8124" y="126"/>
                                  <a:pt x="8124" y="126"/>
                                  <a:pt x="8124" y="126"/>
                                </a:cubicBezTo>
                                <a:cubicBezTo>
                                  <a:pt x="8179" y="126"/>
                                  <a:pt x="8179" y="126"/>
                                  <a:pt x="8179" y="126"/>
                                </a:cubicBezTo>
                                <a:cubicBezTo>
                                  <a:pt x="8179" y="108"/>
                                  <a:pt x="8179" y="108"/>
                                  <a:pt x="8179" y="108"/>
                                </a:cubicBezTo>
                                <a:cubicBezTo>
                                  <a:pt x="8124" y="108"/>
                                  <a:pt x="8124" y="108"/>
                                  <a:pt x="8124" y="108"/>
                                </a:cubicBezTo>
                                <a:cubicBezTo>
                                  <a:pt x="8124" y="48"/>
                                  <a:pt x="8124" y="48"/>
                                  <a:pt x="8124" y="48"/>
                                </a:cubicBezTo>
                                <a:cubicBezTo>
                                  <a:pt x="8102" y="48"/>
                                  <a:pt x="8102" y="48"/>
                                  <a:pt x="8102" y="48"/>
                                </a:cubicBezTo>
                                <a:cubicBezTo>
                                  <a:pt x="8102" y="108"/>
                                  <a:pt x="8102" y="108"/>
                                  <a:pt x="8102" y="108"/>
                                </a:cubicBezTo>
                                <a:cubicBezTo>
                                  <a:pt x="8066" y="108"/>
                                  <a:pt x="8066" y="108"/>
                                  <a:pt x="8066" y="108"/>
                                </a:cubicBezTo>
                                <a:cubicBezTo>
                                  <a:pt x="8066" y="126"/>
                                  <a:pt x="8066" y="126"/>
                                  <a:pt x="8066" y="126"/>
                                </a:cubicBezTo>
                                <a:cubicBezTo>
                                  <a:pt x="8102" y="126"/>
                                  <a:pt x="8102" y="126"/>
                                  <a:pt x="8102" y="126"/>
                                </a:cubicBezTo>
                                <a:lnTo>
                                  <a:pt x="8102" y="271"/>
                                </a:lnTo>
                                <a:close/>
                                <a:moveTo>
                                  <a:pt x="8956" y="169"/>
                                </a:moveTo>
                                <a:cubicBezTo>
                                  <a:pt x="8956" y="131"/>
                                  <a:pt x="8938" y="103"/>
                                  <a:pt x="8895" y="103"/>
                                </a:cubicBezTo>
                                <a:cubicBezTo>
                                  <a:pt x="8865" y="103"/>
                                  <a:pt x="8840" y="121"/>
                                  <a:pt x="8826" y="142"/>
                                </a:cubicBezTo>
                                <a:cubicBezTo>
                                  <a:pt x="8826" y="142"/>
                                  <a:pt x="8826" y="142"/>
                                  <a:pt x="8826" y="142"/>
                                </a:cubicBezTo>
                                <a:cubicBezTo>
                                  <a:pt x="8826" y="31"/>
                                  <a:pt x="8826" y="31"/>
                                  <a:pt x="8826" y="31"/>
                                </a:cubicBezTo>
                                <a:cubicBezTo>
                                  <a:pt x="8827" y="0"/>
                                  <a:pt x="8827" y="0"/>
                                  <a:pt x="8827" y="0"/>
                                </a:cubicBezTo>
                                <a:cubicBezTo>
                                  <a:pt x="8801" y="0"/>
                                  <a:pt x="8777" y="2"/>
                                  <a:pt x="8767" y="3"/>
                                </a:cubicBezTo>
                                <a:cubicBezTo>
                                  <a:pt x="8767" y="19"/>
                                  <a:pt x="8767" y="19"/>
                                  <a:pt x="8767" y="19"/>
                                </a:cubicBezTo>
                                <a:cubicBezTo>
                                  <a:pt x="8775" y="19"/>
                                  <a:pt x="8789" y="20"/>
                                  <a:pt x="8803" y="20"/>
                                </a:cubicBezTo>
                                <a:cubicBezTo>
                                  <a:pt x="8803" y="299"/>
                                  <a:pt x="8803" y="299"/>
                                  <a:pt x="8803" y="299"/>
                                </a:cubicBezTo>
                                <a:cubicBezTo>
                                  <a:pt x="8790" y="299"/>
                                  <a:pt x="8773" y="301"/>
                                  <a:pt x="8767" y="302"/>
                                </a:cubicBezTo>
                                <a:cubicBezTo>
                                  <a:pt x="8767" y="318"/>
                                  <a:pt x="8767" y="318"/>
                                  <a:pt x="8767" y="318"/>
                                </a:cubicBezTo>
                                <a:cubicBezTo>
                                  <a:pt x="8862" y="318"/>
                                  <a:pt x="8862" y="318"/>
                                  <a:pt x="8862" y="318"/>
                                </a:cubicBezTo>
                                <a:cubicBezTo>
                                  <a:pt x="8862" y="302"/>
                                  <a:pt x="8862" y="302"/>
                                  <a:pt x="8862" y="302"/>
                                </a:cubicBezTo>
                                <a:cubicBezTo>
                                  <a:pt x="8855" y="301"/>
                                  <a:pt x="8839" y="299"/>
                                  <a:pt x="8826" y="299"/>
                                </a:cubicBezTo>
                                <a:cubicBezTo>
                                  <a:pt x="8826" y="164"/>
                                  <a:pt x="8826" y="164"/>
                                  <a:pt x="8826" y="164"/>
                                </a:cubicBezTo>
                                <a:cubicBezTo>
                                  <a:pt x="8839" y="144"/>
                                  <a:pt x="8863" y="122"/>
                                  <a:pt x="8890" y="122"/>
                                </a:cubicBezTo>
                                <a:cubicBezTo>
                                  <a:pt x="8921" y="122"/>
                                  <a:pt x="8933" y="142"/>
                                  <a:pt x="8933" y="173"/>
                                </a:cubicBezTo>
                                <a:cubicBezTo>
                                  <a:pt x="8933" y="299"/>
                                  <a:pt x="8933" y="299"/>
                                  <a:pt x="8933" y="299"/>
                                </a:cubicBezTo>
                                <a:cubicBezTo>
                                  <a:pt x="8920" y="299"/>
                                  <a:pt x="8904" y="301"/>
                                  <a:pt x="8897" y="302"/>
                                </a:cubicBezTo>
                                <a:cubicBezTo>
                                  <a:pt x="8897" y="318"/>
                                  <a:pt x="8897" y="318"/>
                                  <a:pt x="8897" y="318"/>
                                </a:cubicBezTo>
                                <a:cubicBezTo>
                                  <a:pt x="8992" y="318"/>
                                  <a:pt x="8992" y="318"/>
                                  <a:pt x="8992" y="318"/>
                                </a:cubicBezTo>
                                <a:cubicBezTo>
                                  <a:pt x="8992" y="302"/>
                                  <a:pt x="8992" y="302"/>
                                  <a:pt x="8992" y="302"/>
                                </a:cubicBezTo>
                                <a:cubicBezTo>
                                  <a:pt x="8986" y="301"/>
                                  <a:pt x="8969" y="299"/>
                                  <a:pt x="8956" y="299"/>
                                </a:cubicBezTo>
                                <a:lnTo>
                                  <a:pt x="8956" y="169"/>
                                </a:lnTo>
                                <a:close/>
                                <a:moveTo>
                                  <a:pt x="1198" y="302"/>
                                </a:moveTo>
                                <a:cubicBezTo>
                                  <a:pt x="1191" y="301"/>
                                  <a:pt x="1172" y="299"/>
                                  <a:pt x="1159" y="299"/>
                                </a:cubicBezTo>
                                <a:cubicBezTo>
                                  <a:pt x="1159" y="170"/>
                                  <a:pt x="1159" y="170"/>
                                  <a:pt x="1159" y="170"/>
                                </a:cubicBezTo>
                                <a:cubicBezTo>
                                  <a:pt x="1165" y="157"/>
                                  <a:pt x="1185" y="125"/>
                                  <a:pt x="1213" y="125"/>
                                </a:cubicBezTo>
                                <a:cubicBezTo>
                                  <a:pt x="1222" y="125"/>
                                  <a:pt x="1227" y="127"/>
                                  <a:pt x="1230" y="128"/>
                                </a:cubicBezTo>
                                <a:cubicBezTo>
                                  <a:pt x="1236" y="107"/>
                                  <a:pt x="1236" y="107"/>
                                  <a:pt x="1236" y="107"/>
                                </a:cubicBezTo>
                                <a:cubicBezTo>
                                  <a:pt x="1232" y="105"/>
                                  <a:pt x="1226" y="103"/>
                                  <a:pt x="1216" y="103"/>
                                </a:cubicBezTo>
                                <a:cubicBezTo>
                                  <a:pt x="1186" y="103"/>
                                  <a:pt x="1167" y="129"/>
                                  <a:pt x="1159" y="147"/>
                                </a:cubicBezTo>
                                <a:cubicBezTo>
                                  <a:pt x="1159" y="147"/>
                                  <a:pt x="1159" y="147"/>
                                  <a:pt x="1159" y="147"/>
                                </a:cubicBezTo>
                                <a:cubicBezTo>
                                  <a:pt x="1161" y="106"/>
                                  <a:pt x="1161" y="106"/>
                                  <a:pt x="1161" y="106"/>
                                </a:cubicBezTo>
                                <a:cubicBezTo>
                                  <a:pt x="1134" y="106"/>
                                  <a:pt x="1110" y="107"/>
                                  <a:pt x="1100" y="108"/>
                                </a:cubicBezTo>
                                <a:cubicBezTo>
                                  <a:pt x="1100" y="124"/>
                                  <a:pt x="1100" y="124"/>
                                  <a:pt x="1100" y="124"/>
                                </a:cubicBezTo>
                                <a:cubicBezTo>
                                  <a:pt x="1108" y="124"/>
                                  <a:pt x="1123" y="125"/>
                                  <a:pt x="1137" y="126"/>
                                </a:cubicBezTo>
                                <a:cubicBezTo>
                                  <a:pt x="1137" y="299"/>
                                  <a:pt x="1137" y="299"/>
                                  <a:pt x="1137" y="299"/>
                                </a:cubicBezTo>
                                <a:cubicBezTo>
                                  <a:pt x="1123" y="299"/>
                                  <a:pt x="1107" y="301"/>
                                  <a:pt x="1100" y="302"/>
                                </a:cubicBezTo>
                                <a:cubicBezTo>
                                  <a:pt x="1100" y="318"/>
                                  <a:pt x="1100" y="318"/>
                                  <a:pt x="1100" y="318"/>
                                </a:cubicBezTo>
                                <a:cubicBezTo>
                                  <a:pt x="1198" y="318"/>
                                  <a:pt x="1198" y="318"/>
                                  <a:pt x="1198" y="318"/>
                                </a:cubicBezTo>
                                <a:lnTo>
                                  <a:pt x="1198" y="302"/>
                                </a:lnTo>
                                <a:close/>
                                <a:moveTo>
                                  <a:pt x="8673" y="303"/>
                                </a:moveTo>
                                <a:cubicBezTo>
                                  <a:pt x="8627" y="303"/>
                                  <a:pt x="8602" y="259"/>
                                  <a:pt x="8602" y="213"/>
                                </a:cubicBezTo>
                                <a:cubicBezTo>
                                  <a:pt x="8602" y="164"/>
                                  <a:pt x="8626" y="122"/>
                                  <a:pt x="8672" y="122"/>
                                </a:cubicBezTo>
                                <a:cubicBezTo>
                                  <a:pt x="8688" y="122"/>
                                  <a:pt x="8703" y="125"/>
                                  <a:pt x="8713" y="131"/>
                                </a:cubicBezTo>
                                <a:cubicBezTo>
                                  <a:pt x="8713" y="146"/>
                                  <a:pt x="8715" y="167"/>
                                  <a:pt x="8716" y="173"/>
                                </a:cubicBezTo>
                                <a:cubicBezTo>
                                  <a:pt x="8734" y="173"/>
                                  <a:pt x="8734" y="173"/>
                                  <a:pt x="8734" y="173"/>
                                </a:cubicBezTo>
                                <a:cubicBezTo>
                                  <a:pt x="8734" y="122"/>
                                  <a:pt x="8734" y="122"/>
                                  <a:pt x="8734" y="122"/>
                                </a:cubicBezTo>
                                <a:cubicBezTo>
                                  <a:pt x="8723" y="111"/>
                                  <a:pt x="8701" y="103"/>
                                  <a:pt x="8674" y="103"/>
                                </a:cubicBezTo>
                                <a:cubicBezTo>
                                  <a:pt x="8618" y="103"/>
                                  <a:pt x="8579" y="149"/>
                                  <a:pt x="8579" y="215"/>
                                </a:cubicBezTo>
                                <a:cubicBezTo>
                                  <a:pt x="8579" y="272"/>
                                  <a:pt x="8610" y="323"/>
                                  <a:pt x="8671" y="323"/>
                                </a:cubicBezTo>
                                <a:cubicBezTo>
                                  <a:pt x="8702" y="323"/>
                                  <a:pt x="8726" y="311"/>
                                  <a:pt x="8738" y="301"/>
                                </a:cubicBezTo>
                                <a:cubicBezTo>
                                  <a:pt x="8728" y="284"/>
                                  <a:pt x="8728" y="284"/>
                                  <a:pt x="8728" y="284"/>
                                </a:cubicBezTo>
                                <a:cubicBezTo>
                                  <a:pt x="8719" y="293"/>
                                  <a:pt x="8697" y="303"/>
                                  <a:pt x="8673" y="303"/>
                                </a:cubicBezTo>
                                <a:close/>
                                <a:moveTo>
                                  <a:pt x="4734" y="271"/>
                                </a:moveTo>
                                <a:cubicBezTo>
                                  <a:pt x="4734" y="304"/>
                                  <a:pt x="4749" y="323"/>
                                  <a:pt x="4780" y="323"/>
                                </a:cubicBezTo>
                                <a:cubicBezTo>
                                  <a:pt x="4800" y="323"/>
                                  <a:pt x="4814" y="315"/>
                                  <a:pt x="4821" y="310"/>
                                </a:cubicBezTo>
                                <a:cubicBezTo>
                                  <a:pt x="4812" y="294"/>
                                  <a:pt x="4812" y="294"/>
                                  <a:pt x="4812" y="294"/>
                                </a:cubicBezTo>
                                <a:cubicBezTo>
                                  <a:pt x="4808" y="297"/>
                                  <a:pt x="4796" y="303"/>
                                  <a:pt x="4783" y="303"/>
                                </a:cubicBezTo>
                                <a:cubicBezTo>
                                  <a:pt x="4765" y="303"/>
                                  <a:pt x="4756" y="292"/>
                                  <a:pt x="4756" y="270"/>
                                </a:cubicBezTo>
                                <a:cubicBezTo>
                                  <a:pt x="4756" y="126"/>
                                  <a:pt x="4756" y="126"/>
                                  <a:pt x="4756" y="126"/>
                                </a:cubicBezTo>
                                <a:cubicBezTo>
                                  <a:pt x="4811" y="126"/>
                                  <a:pt x="4811" y="126"/>
                                  <a:pt x="4811" y="126"/>
                                </a:cubicBezTo>
                                <a:cubicBezTo>
                                  <a:pt x="4811" y="108"/>
                                  <a:pt x="4811" y="108"/>
                                  <a:pt x="4811" y="108"/>
                                </a:cubicBezTo>
                                <a:cubicBezTo>
                                  <a:pt x="4756" y="108"/>
                                  <a:pt x="4756" y="108"/>
                                  <a:pt x="4756" y="108"/>
                                </a:cubicBezTo>
                                <a:cubicBezTo>
                                  <a:pt x="4756" y="48"/>
                                  <a:pt x="4756" y="48"/>
                                  <a:pt x="4756" y="48"/>
                                </a:cubicBezTo>
                                <a:cubicBezTo>
                                  <a:pt x="4734" y="48"/>
                                  <a:pt x="4734" y="48"/>
                                  <a:pt x="4734" y="48"/>
                                </a:cubicBezTo>
                                <a:cubicBezTo>
                                  <a:pt x="4734" y="108"/>
                                  <a:pt x="4734" y="108"/>
                                  <a:pt x="4734" y="108"/>
                                </a:cubicBezTo>
                                <a:cubicBezTo>
                                  <a:pt x="4698" y="108"/>
                                  <a:pt x="4698" y="108"/>
                                  <a:pt x="4698" y="108"/>
                                </a:cubicBezTo>
                                <a:cubicBezTo>
                                  <a:pt x="4698" y="126"/>
                                  <a:pt x="4698" y="126"/>
                                  <a:pt x="4698" y="126"/>
                                </a:cubicBezTo>
                                <a:cubicBezTo>
                                  <a:pt x="4734" y="126"/>
                                  <a:pt x="4734" y="126"/>
                                  <a:pt x="4734" y="126"/>
                                </a:cubicBezTo>
                                <a:lnTo>
                                  <a:pt x="4734" y="271"/>
                                </a:lnTo>
                                <a:close/>
                                <a:moveTo>
                                  <a:pt x="9120" y="294"/>
                                </a:moveTo>
                                <a:cubicBezTo>
                                  <a:pt x="9116" y="297"/>
                                  <a:pt x="9104" y="303"/>
                                  <a:pt x="9091" y="303"/>
                                </a:cubicBezTo>
                                <a:cubicBezTo>
                                  <a:pt x="9073" y="303"/>
                                  <a:pt x="9064" y="292"/>
                                  <a:pt x="9064" y="270"/>
                                </a:cubicBezTo>
                                <a:cubicBezTo>
                                  <a:pt x="9064" y="126"/>
                                  <a:pt x="9064" y="126"/>
                                  <a:pt x="9064" y="126"/>
                                </a:cubicBezTo>
                                <a:cubicBezTo>
                                  <a:pt x="9119" y="126"/>
                                  <a:pt x="9119" y="126"/>
                                  <a:pt x="9119" y="126"/>
                                </a:cubicBezTo>
                                <a:cubicBezTo>
                                  <a:pt x="9119" y="108"/>
                                  <a:pt x="9119" y="108"/>
                                  <a:pt x="9119" y="108"/>
                                </a:cubicBezTo>
                                <a:cubicBezTo>
                                  <a:pt x="9064" y="108"/>
                                  <a:pt x="9064" y="108"/>
                                  <a:pt x="9064" y="108"/>
                                </a:cubicBezTo>
                                <a:cubicBezTo>
                                  <a:pt x="9064" y="48"/>
                                  <a:pt x="9064" y="48"/>
                                  <a:pt x="9064" y="48"/>
                                </a:cubicBezTo>
                                <a:cubicBezTo>
                                  <a:pt x="9042" y="48"/>
                                  <a:pt x="9042" y="48"/>
                                  <a:pt x="9042" y="48"/>
                                </a:cubicBezTo>
                                <a:cubicBezTo>
                                  <a:pt x="9042" y="108"/>
                                  <a:pt x="9042" y="108"/>
                                  <a:pt x="9042" y="108"/>
                                </a:cubicBezTo>
                                <a:cubicBezTo>
                                  <a:pt x="9007" y="108"/>
                                  <a:pt x="9007" y="108"/>
                                  <a:pt x="9007" y="108"/>
                                </a:cubicBezTo>
                                <a:cubicBezTo>
                                  <a:pt x="9007" y="126"/>
                                  <a:pt x="9007" y="126"/>
                                  <a:pt x="9007" y="126"/>
                                </a:cubicBezTo>
                                <a:cubicBezTo>
                                  <a:pt x="9042" y="126"/>
                                  <a:pt x="9042" y="126"/>
                                  <a:pt x="9042" y="126"/>
                                </a:cubicBezTo>
                                <a:cubicBezTo>
                                  <a:pt x="9042" y="271"/>
                                  <a:pt x="9042" y="271"/>
                                  <a:pt x="9042" y="271"/>
                                </a:cubicBezTo>
                                <a:cubicBezTo>
                                  <a:pt x="9042" y="304"/>
                                  <a:pt x="9057" y="323"/>
                                  <a:pt x="9089" y="323"/>
                                </a:cubicBezTo>
                                <a:cubicBezTo>
                                  <a:pt x="9108" y="323"/>
                                  <a:pt x="9123" y="315"/>
                                  <a:pt x="9129" y="310"/>
                                </a:cubicBezTo>
                                <a:lnTo>
                                  <a:pt x="9120" y="294"/>
                                </a:lnTo>
                                <a:close/>
                                <a:moveTo>
                                  <a:pt x="6515" y="302"/>
                                </a:moveTo>
                                <a:cubicBezTo>
                                  <a:pt x="6515" y="248"/>
                                  <a:pt x="6479" y="213"/>
                                  <a:pt x="6414" y="213"/>
                                </a:cubicBezTo>
                                <a:cubicBezTo>
                                  <a:pt x="6409" y="213"/>
                                  <a:pt x="6409" y="213"/>
                                  <a:pt x="6409" y="213"/>
                                </a:cubicBezTo>
                                <a:cubicBezTo>
                                  <a:pt x="6416" y="126"/>
                                  <a:pt x="6416" y="126"/>
                                  <a:pt x="6416" y="126"/>
                                </a:cubicBezTo>
                                <a:cubicBezTo>
                                  <a:pt x="6510" y="126"/>
                                  <a:pt x="6510" y="126"/>
                                  <a:pt x="6510" y="126"/>
                                </a:cubicBezTo>
                                <a:cubicBezTo>
                                  <a:pt x="6510" y="108"/>
                                  <a:pt x="6510" y="108"/>
                                  <a:pt x="6510" y="108"/>
                                </a:cubicBezTo>
                                <a:cubicBezTo>
                                  <a:pt x="6394" y="108"/>
                                  <a:pt x="6394" y="108"/>
                                  <a:pt x="6394" y="108"/>
                                </a:cubicBezTo>
                                <a:cubicBezTo>
                                  <a:pt x="6386" y="233"/>
                                  <a:pt x="6386" y="233"/>
                                  <a:pt x="6386" y="233"/>
                                </a:cubicBezTo>
                                <a:cubicBezTo>
                                  <a:pt x="6392" y="232"/>
                                  <a:pt x="6402" y="232"/>
                                  <a:pt x="6409" y="232"/>
                                </a:cubicBezTo>
                                <a:cubicBezTo>
                                  <a:pt x="6456" y="232"/>
                                  <a:pt x="6491" y="251"/>
                                  <a:pt x="6491" y="303"/>
                                </a:cubicBezTo>
                                <a:cubicBezTo>
                                  <a:pt x="6491" y="350"/>
                                  <a:pt x="6450" y="381"/>
                                  <a:pt x="6405" y="381"/>
                                </a:cubicBezTo>
                                <a:cubicBezTo>
                                  <a:pt x="6392" y="381"/>
                                  <a:pt x="6383" y="380"/>
                                  <a:pt x="6380" y="379"/>
                                </a:cubicBezTo>
                                <a:cubicBezTo>
                                  <a:pt x="6376" y="398"/>
                                  <a:pt x="6376" y="398"/>
                                  <a:pt x="6376" y="398"/>
                                </a:cubicBezTo>
                                <a:cubicBezTo>
                                  <a:pt x="6381" y="399"/>
                                  <a:pt x="6391" y="401"/>
                                  <a:pt x="6402" y="401"/>
                                </a:cubicBezTo>
                                <a:cubicBezTo>
                                  <a:pt x="6469" y="401"/>
                                  <a:pt x="6515" y="357"/>
                                  <a:pt x="6515" y="302"/>
                                </a:cubicBezTo>
                                <a:close/>
                                <a:moveTo>
                                  <a:pt x="8540" y="190"/>
                                </a:moveTo>
                                <a:cubicBezTo>
                                  <a:pt x="8540" y="194"/>
                                  <a:pt x="8540" y="202"/>
                                  <a:pt x="8539" y="206"/>
                                </a:cubicBezTo>
                                <a:cubicBezTo>
                                  <a:pt x="8394" y="206"/>
                                  <a:pt x="8394" y="206"/>
                                  <a:pt x="8394" y="206"/>
                                </a:cubicBezTo>
                                <a:cubicBezTo>
                                  <a:pt x="8393" y="211"/>
                                  <a:pt x="8393" y="211"/>
                                  <a:pt x="8393" y="211"/>
                                </a:cubicBezTo>
                                <a:cubicBezTo>
                                  <a:pt x="8393" y="265"/>
                                  <a:pt x="8419" y="303"/>
                                  <a:pt x="8469" y="303"/>
                                </a:cubicBezTo>
                                <a:cubicBezTo>
                                  <a:pt x="8492" y="303"/>
                                  <a:pt x="8515" y="293"/>
                                  <a:pt x="8527" y="284"/>
                                </a:cubicBezTo>
                                <a:cubicBezTo>
                                  <a:pt x="8536" y="301"/>
                                  <a:pt x="8536" y="301"/>
                                  <a:pt x="8536" y="301"/>
                                </a:cubicBezTo>
                                <a:cubicBezTo>
                                  <a:pt x="8523" y="311"/>
                                  <a:pt x="8499" y="323"/>
                                  <a:pt x="8465" y="323"/>
                                </a:cubicBezTo>
                                <a:cubicBezTo>
                                  <a:pt x="8402" y="323"/>
                                  <a:pt x="8370" y="274"/>
                                  <a:pt x="8370" y="214"/>
                                </a:cubicBezTo>
                                <a:cubicBezTo>
                                  <a:pt x="8370" y="149"/>
                                  <a:pt x="8407" y="103"/>
                                  <a:pt x="8463" y="103"/>
                                </a:cubicBezTo>
                                <a:cubicBezTo>
                                  <a:pt x="8512" y="103"/>
                                  <a:pt x="8540" y="139"/>
                                  <a:pt x="8540" y="190"/>
                                </a:cubicBezTo>
                                <a:close/>
                                <a:moveTo>
                                  <a:pt x="8517" y="188"/>
                                </a:moveTo>
                                <a:cubicBezTo>
                                  <a:pt x="8517" y="152"/>
                                  <a:pt x="8500" y="122"/>
                                  <a:pt x="8460" y="122"/>
                                </a:cubicBezTo>
                                <a:cubicBezTo>
                                  <a:pt x="8424" y="122"/>
                                  <a:pt x="8400" y="150"/>
                                  <a:pt x="8395" y="188"/>
                                </a:cubicBezTo>
                                <a:lnTo>
                                  <a:pt x="8517" y="188"/>
                                </a:lnTo>
                                <a:close/>
                                <a:moveTo>
                                  <a:pt x="8274" y="147"/>
                                </a:moveTo>
                                <a:cubicBezTo>
                                  <a:pt x="8274" y="147"/>
                                  <a:pt x="8274" y="147"/>
                                  <a:pt x="8274" y="147"/>
                                </a:cubicBezTo>
                                <a:cubicBezTo>
                                  <a:pt x="8275" y="106"/>
                                  <a:pt x="8275" y="106"/>
                                  <a:pt x="8275" y="106"/>
                                </a:cubicBezTo>
                                <a:cubicBezTo>
                                  <a:pt x="8249" y="106"/>
                                  <a:pt x="8225" y="107"/>
                                  <a:pt x="8215" y="108"/>
                                </a:cubicBezTo>
                                <a:cubicBezTo>
                                  <a:pt x="8215" y="124"/>
                                  <a:pt x="8215" y="124"/>
                                  <a:pt x="8215" y="124"/>
                                </a:cubicBezTo>
                                <a:cubicBezTo>
                                  <a:pt x="8223" y="124"/>
                                  <a:pt x="8238" y="125"/>
                                  <a:pt x="8251" y="126"/>
                                </a:cubicBezTo>
                                <a:cubicBezTo>
                                  <a:pt x="8251" y="299"/>
                                  <a:pt x="8251" y="299"/>
                                  <a:pt x="8251" y="299"/>
                                </a:cubicBezTo>
                                <a:cubicBezTo>
                                  <a:pt x="8238" y="299"/>
                                  <a:pt x="8222" y="301"/>
                                  <a:pt x="8215" y="302"/>
                                </a:cubicBezTo>
                                <a:cubicBezTo>
                                  <a:pt x="8215" y="318"/>
                                  <a:pt x="8215" y="318"/>
                                  <a:pt x="8215" y="318"/>
                                </a:cubicBezTo>
                                <a:cubicBezTo>
                                  <a:pt x="8312" y="318"/>
                                  <a:pt x="8312" y="318"/>
                                  <a:pt x="8312" y="318"/>
                                </a:cubicBezTo>
                                <a:cubicBezTo>
                                  <a:pt x="8312" y="302"/>
                                  <a:pt x="8312" y="302"/>
                                  <a:pt x="8312" y="302"/>
                                </a:cubicBezTo>
                                <a:cubicBezTo>
                                  <a:pt x="8306" y="301"/>
                                  <a:pt x="8287" y="299"/>
                                  <a:pt x="8274" y="299"/>
                                </a:cubicBezTo>
                                <a:cubicBezTo>
                                  <a:pt x="8274" y="170"/>
                                  <a:pt x="8274" y="170"/>
                                  <a:pt x="8274" y="170"/>
                                </a:cubicBezTo>
                                <a:cubicBezTo>
                                  <a:pt x="8280" y="157"/>
                                  <a:pt x="8300" y="125"/>
                                  <a:pt x="8328" y="125"/>
                                </a:cubicBezTo>
                                <a:cubicBezTo>
                                  <a:pt x="8337" y="125"/>
                                  <a:pt x="8341" y="127"/>
                                  <a:pt x="8345" y="128"/>
                                </a:cubicBezTo>
                                <a:cubicBezTo>
                                  <a:pt x="8351" y="107"/>
                                  <a:pt x="8351" y="107"/>
                                  <a:pt x="8351" y="107"/>
                                </a:cubicBezTo>
                                <a:cubicBezTo>
                                  <a:pt x="8347" y="105"/>
                                  <a:pt x="8341" y="103"/>
                                  <a:pt x="8330" y="103"/>
                                </a:cubicBezTo>
                                <a:cubicBezTo>
                                  <a:pt x="8301" y="103"/>
                                  <a:pt x="8282" y="129"/>
                                  <a:pt x="8274" y="147"/>
                                </a:cubicBezTo>
                                <a:close/>
                                <a:moveTo>
                                  <a:pt x="1444" y="318"/>
                                </a:moveTo>
                                <a:cubicBezTo>
                                  <a:pt x="1464" y="318"/>
                                  <a:pt x="1464" y="318"/>
                                  <a:pt x="1464" y="318"/>
                                </a:cubicBezTo>
                                <a:cubicBezTo>
                                  <a:pt x="1535" y="126"/>
                                  <a:pt x="1535" y="126"/>
                                  <a:pt x="1535" y="126"/>
                                </a:cubicBezTo>
                                <a:cubicBezTo>
                                  <a:pt x="1544" y="126"/>
                                  <a:pt x="1556" y="125"/>
                                  <a:pt x="1562" y="123"/>
                                </a:cubicBezTo>
                                <a:cubicBezTo>
                                  <a:pt x="1562" y="108"/>
                                  <a:pt x="1562" y="108"/>
                                  <a:pt x="1562" y="108"/>
                                </a:cubicBezTo>
                                <a:cubicBezTo>
                                  <a:pt x="1482" y="108"/>
                                  <a:pt x="1482" y="108"/>
                                  <a:pt x="1482" y="108"/>
                                </a:cubicBezTo>
                                <a:cubicBezTo>
                                  <a:pt x="1482" y="123"/>
                                  <a:pt x="1482" y="123"/>
                                  <a:pt x="1482" y="123"/>
                                </a:cubicBezTo>
                                <a:cubicBezTo>
                                  <a:pt x="1487" y="125"/>
                                  <a:pt x="1501" y="126"/>
                                  <a:pt x="1513" y="126"/>
                                </a:cubicBezTo>
                                <a:cubicBezTo>
                                  <a:pt x="1461" y="270"/>
                                  <a:pt x="1461" y="270"/>
                                  <a:pt x="1461" y="270"/>
                                </a:cubicBezTo>
                                <a:cubicBezTo>
                                  <a:pt x="1455" y="290"/>
                                  <a:pt x="1455" y="290"/>
                                  <a:pt x="1455" y="290"/>
                                </a:cubicBezTo>
                                <a:cubicBezTo>
                                  <a:pt x="1454" y="290"/>
                                  <a:pt x="1454" y="290"/>
                                  <a:pt x="1454" y="290"/>
                                </a:cubicBezTo>
                                <a:cubicBezTo>
                                  <a:pt x="1448" y="270"/>
                                  <a:pt x="1448" y="270"/>
                                  <a:pt x="1448" y="270"/>
                                </a:cubicBezTo>
                                <a:cubicBezTo>
                                  <a:pt x="1396" y="126"/>
                                  <a:pt x="1396" y="126"/>
                                  <a:pt x="1396" y="126"/>
                                </a:cubicBezTo>
                                <a:cubicBezTo>
                                  <a:pt x="1408" y="126"/>
                                  <a:pt x="1422" y="125"/>
                                  <a:pt x="1428" y="123"/>
                                </a:cubicBezTo>
                                <a:cubicBezTo>
                                  <a:pt x="1428" y="108"/>
                                  <a:pt x="1428" y="108"/>
                                  <a:pt x="1428" y="108"/>
                                </a:cubicBezTo>
                                <a:cubicBezTo>
                                  <a:pt x="1346" y="108"/>
                                  <a:pt x="1346" y="108"/>
                                  <a:pt x="1346" y="108"/>
                                </a:cubicBezTo>
                                <a:cubicBezTo>
                                  <a:pt x="1346" y="123"/>
                                  <a:pt x="1346" y="123"/>
                                  <a:pt x="1346" y="123"/>
                                </a:cubicBezTo>
                                <a:cubicBezTo>
                                  <a:pt x="1351" y="125"/>
                                  <a:pt x="1362" y="126"/>
                                  <a:pt x="1372" y="126"/>
                                </a:cubicBezTo>
                                <a:lnTo>
                                  <a:pt x="1444" y="318"/>
                                </a:lnTo>
                                <a:close/>
                                <a:moveTo>
                                  <a:pt x="6615" y="128"/>
                                </a:moveTo>
                                <a:cubicBezTo>
                                  <a:pt x="6615" y="299"/>
                                  <a:pt x="6615" y="299"/>
                                  <a:pt x="6615" y="299"/>
                                </a:cubicBezTo>
                                <a:cubicBezTo>
                                  <a:pt x="6598" y="299"/>
                                  <a:pt x="6575" y="300"/>
                                  <a:pt x="6563" y="302"/>
                                </a:cubicBezTo>
                                <a:cubicBezTo>
                                  <a:pt x="6563" y="318"/>
                                  <a:pt x="6563" y="318"/>
                                  <a:pt x="6563" y="318"/>
                                </a:cubicBezTo>
                                <a:cubicBezTo>
                                  <a:pt x="6690" y="318"/>
                                  <a:pt x="6690" y="318"/>
                                  <a:pt x="6690" y="318"/>
                                </a:cubicBezTo>
                                <a:cubicBezTo>
                                  <a:pt x="6690" y="302"/>
                                  <a:pt x="6690" y="302"/>
                                  <a:pt x="6690" y="302"/>
                                </a:cubicBezTo>
                                <a:cubicBezTo>
                                  <a:pt x="6678" y="300"/>
                                  <a:pt x="6655" y="299"/>
                                  <a:pt x="6638" y="299"/>
                                </a:cubicBezTo>
                                <a:cubicBezTo>
                                  <a:pt x="6638" y="108"/>
                                  <a:pt x="6638" y="108"/>
                                  <a:pt x="6638" y="108"/>
                                </a:cubicBezTo>
                                <a:cubicBezTo>
                                  <a:pt x="6618" y="108"/>
                                  <a:pt x="6618" y="108"/>
                                  <a:pt x="6618" y="108"/>
                                </a:cubicBezTo>
                                <a:cubicBezTo>
                                  <a:pt x="6559" y="129"/>
                                  <a:pt x="6559" y="129"/>
                                  <a:pt x="6559" y="129"/>
                                </a:cubicBezTo>
                                <a:cubicBezTo>
                                  <a:pt x="6563" y="148"/>
                                  <a:pt x="6563" y="148"/>
                                  <a:pt x="6563" y="148"/>
                                </a:cubicBezTo>
                                <a:lnTo>
                                  <a:pt x="6615" y="128"/>
                                </a:lnTo>
                                <a:close/>
                                <a:moveTo>
                                  <a:pt x="3957" y="264"/>
                                </a:moveTo>
                                <a:cubicBezTo>
                                  <a:pt x="3957" y="227"/>
                                  <a:pt x="3925" y="214"/>
                                  <a:pt x="3894" y="201"/>
                                </a:cubicBezTo>
                                <a:cubicBezTo>
                                  <a:pt x="3869" y="191"/>
                                  <a:pt x="3844" y="181"/>
                                  <a:pt x="3844" y="157"/>
                                </a:cubicBezTo>
                                <a:cubicBezTo>
                                  <a:pt x="3844" y="136"/>
                                  <a:pt x="3861" y="122"/>
                                  <a:pt x="3890" y="122"/>
                                </a:cubicBezTo>
                                <a:cubicBezTo>
                                  <a:pt x="3906" y="122"/>
                                  <a:pt x="3921" y="125"/>
                                  <a:pt x="3931" y="130"/>
                                </a:cubicBezTo>
                                <a:cubicBezTo>
                                  <a:pt x="3931" y="144"/>
                                  <a:pt x="3933" y="163"/>
                                  <a:pt x="3934" y="169"/>
                                </a:cubicBezTo>
                                <a:cubicBezTo>
                                  <a:pt x="3952" y="169"/>
                                  <a:pt x="3952" y="169"/>
                                  <a:pt x="3952" y="169"/>
                                </a:cubicBezTo>
                                <a:cubicBezTo>
                                  <a:pt x="3952" y="119"/>
                                  <a:pt x="3952" y="119"/>
                                  <a:pt x="3952" y="119"/>
                                </a:cubicBezTo>
                                <a:cubicBezTo>
                                  <a:pt x="3942" y="111"/>
                                  <a:pt x="3920" y="103"/>
                                  <a:pt x="3890" y="103"/>
                                </a:cubicBezTo>
                                <a:cubicBezTo>
                                  <a:pt x="3850" y="103"/>
                                  <a:pt x="3822" y="124"/>
                                  <a:pt x="3822" y="158"/>
                                </a:cubicBezTo>
                                <a:cubicBezTo>
                                  <a:pt x="3822" y="195"/>
                                  <a:pt x="3853" y="208"/>
                                  <a:pt x="3883" y="221"/>
                                </a:cubicBezTo>
                                <a:cubicBezTo>
                                  <a:pt x="3909" y="231"/>
                                  <a:pt x="3934" y="241"/>
                                  <a:pt x="3934" y="267"/>
                                </a:cubicBezTo>
                                <a:cubicBezTo>
                                  <a:pt x="3934" y="290"/>
                                  <a:pt x="3912" y="304"/>
                                  <a:pt x="3883" y="304"/>
                                </a:cubicBezTo>
                                <a:cubicBezTo>
                                  <a:pt x="3867" y="304"/>
                                  <a:pt x="3849" y="301"/>
                                  <a:pt x="3838" y="295"/>
                                </a:cubicBezTo>
                                <a:cubicBezTo>
                                  <a:pt x="3837" y="282"/>
                                  <a:pt x="3836" y="263"/>
                                  <a:pt x="3835" y="257"/>
                                </a:cubicBezTo>
                                <a:cubicBezTo>
                                  <a:pt x="3817" y="257"/>
                                  <a:pt x="3817" y="257"/>
                                  <a:pt x="3817" y="257"/>
                                </a:cubicBezTo>
                                <a:cubicBezTo>
                                  <a:pt x="3817" y="306"/>
                                  <a:pt x="3817" y="306"/>
                                  <a:pt x="3817" y="306"/>
                                </a:cubicBezTo>
                                <a:cubicBezTo>
                                  <a:pt x="3830" y="317"/>
                                  <a:pt x="3856" y="323"/>
                                  <a:pt x="3883" y="323"/>
                                </a:cubicBezTo>
                                <a:cubicBezTo>
                                  <a:pt x="3927" y="323"/>
                                  <a:pt x="3957" y="300"/>
                                  <a:pt x="3957" y="264"/>
                                </a:cubicBezTo>
                                <a:close/>
                                <a:moveTo>
                                  <a:pt x="5167" y="201"/>
                                </a:moveTo>
                                <a:cubicBezTo>
                                  <a:pt x="5167" y="95"/>
                                  <a:pt x="5227" y="20"/>
                                  <a:pt x="5334" y="20"/>
                                </a:cubicBezTo>
                                <a:cubicBezTo>
                                  <a:pt x="5338" y="39"/>
                                  <a:pt x="5338" y="39"/>
                                  <a:pt x="5338" y="39"/>
                                </a:cubicBezTo>
                                <a:cubicBezTo>
                                  <a:pt x="5293" y="39"/>
                                  <a:pt x="5257" y="53"/>
                                  <a:pt x="5232" y="78"/>
                                </a:cubicBezTo>
                                <a:cubicBezTo>
                                  <a:pt x="5210" y="101"/>
                                  <a:pt x="5197" y="133"/>
                                  <a:pt x="5193" y="172"/>
                                </a:cubicBezTo>
                                <a:cubicBezTo>
                                  <a:pt x="5208" y="158"/>
                                  <a:pt x="5233" y="147"/>
                                  <a:pt x="5261" y="147"/>
                                </a:cubicBezTo>
                                <a:cubicBezTo>
                                  <a:pt x="5315" y="147"/>
                                  <a:pt x="5345" y="182"/>
                                  <a:pt x="5345" y="233"/>
                                </a:cubicBezTo>
                                <a:cubicBezTo>
                                  <a:pt x="5345" y="280"/>
                                  <a:pt x="5313" y="323"/>
                                  <a:pt x="5258" y="323"/>
                                </a:cubicBezTo>
                                <a:cubicBezTo>
                                  <a:pt x="5192" y="323"/>
                                  <a:pt x="5167" y="259"/>
                                  <a:pt x="5167" y="201"/>
                                </a:cubicBezTo>
                                <a:close/>
                                <a:moveTo>
                                  <a:pt x="5192" y="203"/>
                                </a:moveTo>
                                <a:cubicBezTo>
                                  <a:pt x="5190" y="256"/>
                                  <a:pt x="5209" y="304"/>
                                  <a:pt x="5259" y="304"/>
                                </a:cubicBezTo>
                                <a:cubicBezTo>
                                  <a:pt x="5301" y="304"/>
                                  <a:pt x="5321" y="269"/>
                                  <a:pt x="5321" y="235"/>
                                </a:cubicBezTo>
                                <a:cubicBezTo>
                                  <a:pt x="5321" y="193"/>
                                  <a:pt x="5301" y="167"/>
                                  <a:pt x="5259" y="167"/>
                                </a:cubicBezTo>
                                <a:cubicBezTo>
                                  <a:pt x="5229" y="167"/>
                                  <a:pt x="5207" y="178"/>
                                  <a:pt x="5192" y="191"/>
                                </a:cubicBezTo>
                                <a:lnTo>
                                  <a:pt x="5192" y="203"/>
                                </a:lnTo>
                                <a:close/>
                                <a:moveTo>
                                  <a:pt x="5595" y="212"/>
                                </a:moveTo>
                                <a:cubicBezTo>
                                  <a:pt x="5595" y="265"/>
                                  <a:pt x="5560" y="323"/>
                                  <a:pt x="5490" y="323"/>
                                </a:cubicBezTo>
                                <a:cubicBezTo>
                                  <a:pt x="5420" y="323"/>
                                  <a:pt x="5386" y="265"/>
                                  <a:pt x="5386" y="213"/>
                                </a:cubicBezTo>
                                <a:cubicBezTo>
                                  <a:pt x="5386" y="161"/>
                                  <a:pt x="5420" y="103"/>
                                  <a:pt x="5491" y="103"/>
                                </a:cubicBezTo>
                                <a:cubicBezTo>
                                  <a:pt x="5561" y="103"/>
                                  <a:pt x="5595" y="160"/>
                                  <a:pt x="5595" y="212"/>
                                </a:cubicBezTo>
                                <a:close/>
                                <a:moveTo>
                                  <a:pt x="5571" y="213"/>
                                </a:moveTo>
                                <a:cubicBezTo>
                                  <a:pt x="5571" y="167"/>
                                  <a:pt x="5543" y="122"/>
                                  <a:pt x="5490" y="122"/>
                                </a:cubicBezTo>
                                <a:cubicBezTo>
                                  <a:pt x="5437" y="122"/>
                                  <a:pt x="5410" y="166"/>
                                  <a:pt x="5410" y="212"/>
                                </a:cubicBezTo>
                                <a:cubicBezTo>
                                  <a:pt x="5410" y="259"/>
                                  <a:pt x="5438" y="304"/>
                                  <a:pt x="5491" y="304"/>
                                </a:cubicBezTo>
                                <a:cubicBezTo>
                                  <a:pt x="5544" y="304"/>
                                  <a:pt x="5571" y="260"/>
                                  <a:pt x="5571" y="213"/>
                                </a:cubicBezTo>
                                <a:close/>
                                <a:moveTo>
                                  <a:pt x="6809" y="108"/>
                                </a:moveTo>
                                <a:cubicBezTo>
                                  <a:pt x="6789" y="108"/>
                                  <a:pt x="6789" y="108"/>
                                  <a:pt x="6789" y="108"/>
                                </a:cubicBezTo>
                                <a:cubicBezTo>
                                  <a:pt x="6729" y="129"/>
                                  <a:pt x="6729" y="129"/>
                                  <a:pt x="6729" y="129"/>
                                </a:cubicBezTo>
                                <a:cubicBezTo>
                                  <a:pt x="6734" y="148"/>
                                  <a:pt x="6734" y="148"/>
                                  <a:pt x="6734" y="148"/>
                                </a:cubicBezTo>
                                <a:cubicBezTo>
                                  <a:pt x="6786" y="128"/>
                                  <a:pt x="6786" y="128"/>
                                  <a:pt x="6786" y="128"/>
                                </a:cubicBezTo>
                                <a:cubicBezTo>
                                  <a:pt x="6786" y="299"/>
                                  <a:pt x="6786" y="299"/>
                                  <a:pt x="6786" y="299"/>
                                </a:cubicBezTo>
                                <a:cubicBezTo>
                                  <a:pt x="6768" y="299"/>
                                  <a:pt x="6745" y="300"/>
                                  <a:pt x="6733" y="302"/>
                                </a:cubicBezTo>
                                <a:cubicBezTo>
                                  <a:pt x="6733" y="318"/>
                                  <a:pt x="6733" y="318"/>
                                  <a:pt x="6733" y="318"/>
                                </a:cubicBezTo>
                                <a:cubicBezTo>
                                  <a:pt x="6860" y="318"/>
                                  <a:pt x="6860" y="318"/>
                                  <a:pt x="6860" y="318"/>
                                </a:cubicBezTo>
                                <a:cubicBezTo>
                                  <a:pt x="6860" y="302"/>
                                  <a:pt x="6860" y="302"/>
                                  <a:pt x="6860" y="302"/>
                                </a:cubicBezTo>
                                <a:cubicBezTo>
                                  <a:pt x="6849" y="300"/>
                                  <a:pt x="6826" y="299"/>
                                  <a:pt x="6809" y="299"/>
                                </a:cubicBezTo>
                                <a:lnTo>
                                  <a:pt x="6809" y="108"/>
                                </a:lnTo>
                                <a:close/>
                                <a:moveTo>
                                  <a:pt x="3783" y="302"/>
                                </a:moveTo>
                                <a:cubicBezTo>
                                  <a:pt x="3776" y="301"/>
                                  <a:pt x="3759" y="299"/>
                                  <a:pt x="3747" y="299"/>
                                </a:cubicBezTo>
                                <a:cubicBezTo>
                                  <a:pt x="3747" y="31"/>
                                  <a:pt x="3747" y="31"/>
                                  <a:pt x="3747" y="31"/>
                                </a:cubicBezTo>
                                <a:cubicBezTo>
                                  <a:pt x="3748" y="0"/>
                                  <a:pt x="3748" y="0"/>
                                  <a:pt x="3748" y="0"/>
                                </a:cubicBezTo>
                                <a:cubicBezTo>
                                  <a:pt x="3722" y="0"/>
                                  <a:pt x="3697" y="2"/>
                                  <a:pt x="3688" y="3"/>
                                </a:cubicBezTo>
                                <a:cubicBezTo>
                                  <a:pt x="3688" y="19"/>
                                  <a:pt x="3688" y="19"/>
                                  <a:pt x="3688" y="19"/>
                                </a:cubicBezTo>
                                <a:cubicBezTo>
                                  <a:pt x="3696" y="19"/>
                                  <a:pt x="3710" y="20"/>
                                  <a:pt x="3724" y="20"/>
                                </a:cubicBezTo>
                                <a:cubicBezTo>
                                  <a:pt x="3724" y="299"/>
                                  <a:pt x="3724" y="299"/>
                                  <a:pt x="3724" y="299"/>
                                </a:cubicBezTo>
                                <a:cubicBezTo>
                                  <a:pt x="3710" y="299"/>
                                  <a:pt x="3694" y="301"/>
                                  <a:pt x="3688" y="302"/>
                                </a:cubicBezTo>
                                <a:cubicBezTo>
                                  <a:pt x="3688" y="318"/>
                                  <a:pt x="3688" y="318"/>
                                  <a:pt x="3688" y="318"/>
                                </a:cubicBezTo>
                                <a:cubicBezTo>
                                  <a:pt x="3783" y="318"/>
                                  <a:pt x="3783" y="318"/>
                                  <a:pt x="3783" y="318"/>
                                </a:cubicBezTo>
                                <a:lnTo>
                                  <a:pt x="3783" y="302"/>
                                </a:lnTo>
                                <a:close/>
                                <a:moveTo>
                                  <a:pt x="4026" y="271"/>
                                </a:moveTo>
                                <a:cubicBezTo>
                                  <a:pt x="4026" y="304"/>
                                  <a:pt x="4041" y="323"/>
                                  <a:pt x="4073" y="323"/>
                                </a:cubicBezTo>
                                <a:cubicBezTo>
                                  <a:pt x="4092" y="323"/>
                                  <a:pt x="4107" y="315"/>
                                  <a:pt x="4113" y="310"/>
                                </a:cubicBezTo>
                                <a:cubicBezTo>
                                  <a:pt x="4104" y="294"/>
                                  <a:pt x="4104" y="294"/>
                                  <a:pt x="4104" y="294"/>
                                </a:cubicBezTo>
                                <a:cubicBezTo>
                                  <a:pt x="4100" y="297"/>
                                  <a:pt x="4088" y="303"/>
                                  <a:pt x="4075" y="303"/>
                                </a:cubicBezTo>
                                <a:cubicBezTo>
                                  <a:pt x="4057" y="303"/>
                                  <a:pt x="4048" y="292"/>
                                  <a:pt x="4048" y="270"/>
                                </a:cubicBezTo>
                                <a:cubicBezTo>
                                  <a:pt x="4048" y="126"/>
                                  <a:pt x="4048" y="126"/>
                                  <a:pt x="4048" y="126"/>
                                </a:cubicBezTo>
                                <a:cubicBezTo>
                                  <a:pt x="4103" y="126"/>
                                  <a:pt x="4103" y="126"/>
                                  <a:pt x="4103" y="126"/>
                                </a:cubicBezTo>
                                <a:cubicBezTo>
                                  <a:pt x="4103" y="108"/>
                                  <a:pt x="4103" y="108"/>
                                  <a:pt x="4103" y="108"/>
                                </a:cubicBezTo>
                                <a:cubicBezTo>
                                  <a:pt x="4048" y="108"/>
                                  <a:pt x="4048" y="108"/>
                                  <a:pt x="4048" y="108"/>
                                </a:cubicBezTo>
                                <a:cubicBezTo>
                                  <a:pt x="4048" y="48"/>
                                  <a:pt x="4048" y="48"/>
                                  <a:pt x="4048" y="48"/>
                                </a:cubicBezTo>
                                <a:cubicBezTo>
                                  <a:pt x="4026" y="48"/>
                                  <a:pt x="4026" y="48"/>
                                  <a:pt x="4026" y="48"/>
                                </a:cubicBezTo>
                                <a:cubicBezTo>
                                  <a:pt x="4026" y="108"/>
                                  <a:pt x="4026" y="108"/>
                                  <a:pt x="4026" y="108"/>
                                </a:cubicBezTo>
                                <a:cubicBezTo>
                                  <a:pt x="3991" y="108"/>
                                  <a:pt x="3991" y="108"/>
                                  <a:pt x="3991" y="108"/>
                                </a:cubicBezTo>
                                <a:cubicBezTo>
                                  <a:pt x="3991" y="126"/>
                                  <a:pt x="3991" y="126"/>
                                  <a:pt x="3991" y="126"/>
                                </a:cubicBezTo>
                                <a:cubicBezTo>
                                  <a:pt x="4026" y="126"/>
                                  <a:pt x="4026" y="126"/>
                                  <a:pt x="4026" y="126"/>
                                </a:cubicBezTo>
                                <a:lnTo>
                                  <a:pt x="4026" y="271"/>
                                </a:lnTo>
                                <a:close/>
                                <a:moveTo>
                                  <a:pt x="4415" y="197"/>
                                </a:moveTo>
                                <a:cubicBezTo>
                                  <a:pt x="4415" y="172"/>
                                  <a:pt x="4415" y="172"/>
                                  <a:pt x="4415" y="172"/>
                                </a:cubicBezTo>
                                <a:cubicBezTo>
                                  <a:pt x="4415" y="137"/>
                                  <a:pt x="4400" y="122"/>
                                  <a:pt x="4369" y="122"/>
                                </a:cubicBezTo>
                                <a:cubicBezTo>
                                  <a:pt x="4349" y="122"/>
                                  <a:pt x="4331" y="129"/>
                                  <a:pt x="4314" y="145"/>
                                </a:cubicBezTo>
                                <a:cubicBezTo>
                                  <a:pt x="4302" y="130"/>
                                  <a:pt x="4302" y="130"/>
                                  <a:pt x="4302" y="130"/>
                                </a:cubicBezTo>
                                <a:cubicBezTo>
                                  <a:pt x="4320" y="112"/>
                                  <a:pt x="4343" y="103"/>
                                  <a:pt x="4371" y="103"/>
                                </a:cubicBezTo>
                                <a:cubicBezTo>
                                  <a:pt x="4414" y="103"/>
                                  <a:pt x="4438" y="125"/>
                                  <a:pt x="4438" y="170"/>
                                </a:cubicBezTo>
                                <a:cubicBezTo>
                                  <a:pt x="4438" y="277"/>
                                  <a:pt x="4438" y="277"/>
                                  <a:pt x="4438" y="277"/>
                                </a:cubicBezTo>
                                <a:cubicBezTo>
                                  <a:pt x="4438" y="286"/>
                                  <a:pt x="4438" y="293"/>
                                  <a:pt x="4439" y="300"/>
                                </a:cubicBezTo>
                                <a:cubicBezTo>
                                  <a:pt x="4452" y="302"/>
                                  <a:pt x="4465" y="302"/>
                                  <a:pt x="4474" y="302"/>
                                </a:cubicBezTo>
                                <a:cubicBezTo>
                                  <a:pt x="4474" y="318"/>
                                  <a:pt x="4474" y="318"/>
                                  <a:pt x="4474" y="318"/>
                                </a:cubicBezTo>
                                <a:cubicBezTo>
                                  <a:pt x="4464" y="319"/>
                                  <a:pt x="4443" y="320"/>
                                  <a:pt x="4419" y="320"/>
                                </a:cubicBezTo>
                                <a:cubicBezTo>
                                  <a:pt x="4418" y="313"/>
                                  <a:pt x="4417" y="302"/>
                                  <a:pt x="4417" y="291"/>
                                </a:cubicBezTo>
                                <a:cubicBezTo>
                                  <a:pt x="4416" y="291"/>
                                  <a:pt x="4416" y="291"/>
                                  <a:pt x="4416" y="291"/>
                                </a:cubicBezTo>
                                <a:cubicBezTo>
                                  <a:pt x="4403" y="310"/>
                                  <a:pt x="4379" y="323"/>
                                  <a:pt x="4353" y="323"/>
                                </a:cubicBezTo>
                                <a:cubicBezTo>
                                  <a:pt x="4318" y="323"/>
                                  <a:pt x="4294" y="301"/>
                                  <a:pt x="4294" y="269"/>
                                </a:cubicBezTo>
                                <a:cubicBezTo>
                                  <a:pt x="4294" y="212"/>
                                  <a:pt x="4356" y="197"/>
                                  <a:pt x="4405" y="197"/>
                                </a:cubicBezTo>
                                <a:lnTo>
                                  <a:pt x="4415" y="197"/>
                                </a:lnTo>
                                <a:close/>
                                <a:moveTo>
                                  <a:pt x="4415" y="215"/>
                                </a:moveTo>
                                <a:cubicBezTo>
                                  <a:pt x="4405" y="215"/>
                                  <a:pt x="4405" y="215"/>
                                  <a:pt x="4405" y="215"/>
                                </a:cubicBezTo>
                                <a:cubicBezTo>
                                  <a:pt x="4358" y="215"/>
                                  <a:pt x="4318" y="229"/>
                                  <a:pt x="4318" y="268"/>
                                </a:cubicBezTo>
                                <a:cubicBezTo>
                                  <a:pt x="4318" y="291"/>
                                  <a:pt x="4338" y="303"/>
                                  <a:pt x="4356" y="303"/>
                                </a:cubicBezTo>
                                <a:cubicBezTo>
                                  <a:pt x="4380" y="303"/>
                                  <a:pt x="4400" y="292"/>
                                  <a:pt x="4415" y="272"/>
                                </a:cubicBezTo>
                                <a:lnTo>
                                  <a:pt x="4415" y="215"/>
                                </a:lnTo>
                                <a:close/>
                                <a:moveTo>
                                  <a:pt x="499" y="271"/>
                                </a:moveTo>
                                <a:cubicBezTo>
                                  <a:pt x="499" y="304"/>
                                  <a:pt x="514" y="323"/>
                                  <a:pt x="545" y="323"/>
                                </a:cubicBezTo>
                                <a:cubicBezTo>
                                  <a:pt x="565" y="323"/>
                                  <a:pt x="580" y="315"/>
                                  <a:pt x="586" y="310"/>
                                </a:cubicBezTo>
                                <a:cubicBezTo>
                                  <a:pt x="577" y="294"/>
                                  <a:pt x="577" y="294"/>
                                  <a:pt x="577" y="294"/>
                                </a:cubicBezTo>
                                <a:cubicBezTo>
                                  <a:pt x="573" y="297"/>
                                  <a:pt x="561" y="303"/>
                                  <a:pt x="548" y="303"/>
                                </a:cubicBezTo>
                                <a:cubicBezTo>
                                  <a:pt x="530" y="303"/>
                                  <a:pt x="521" y="292"/>
                                  <a:pt x="521" y="270"/>
                                </a:cubicBezTo>
                                <a:cubicBezTo>
                                  <a:pt x="521" y="126"/>
                                  <a:pt x="521" y="126"/>
                                  <a:pt x="521" y="126"/>
                                </a:cubicBezTo>
                                <a:cubicBezTo>
                                  <a:pt x="576" y="126"/>
                                  <a:pt x="576" y="126"/>
                                  <a:pt x="576" y="126"/>
                                </a:cubicBezTo>
                                <a:cubicBezTo>
                                  <a:pt x="576" y="108"/>
                                  <a:pt x="576" y="108"/>
                                  <a:pt x="576" y="108"/>
                                </a:cubicBezTo>
                                <a:cubicBezTo>
                                  <a:pt x="521" y="108"/>
                                  <a:pt x="521" y="108"/>
                                  <a:pt x="521" y="108"/>
                                </a:cubicBezTo>
                                <a:cubicBezTo>
                                  <a:pt x="521" y="48"/>
                                  <a:pt x="521" y="48"/>
                                  <a:pt x="521" y="48"/>
                                </a:cubicBezTo>
                                <a:cubicBezTo>
                                  <a:pt x="499" y="48"/>
                                  <a:pt x="499" y="48"/>
                                  <a:pt x="499" y="48"/>
                                </a:cubicBezTo>
                                <a:cubicBezTo>
                                  <a:pt x="499" y="108"/>
                                  <a:pt x="499" y="108"/>
                                  <a:pt x="499" y="108"/>
                                </a:cubicBezTo>
                                <a:cubicBezTo>
                                  <a:pt x="463" y="108"/>
                                  <a:pt x="463" y="108"/>
                                  <a:pt x="463" y="108"/>
                                </a:cubicBezTo>
                                <a:cubicBezTo>
                                  <a:pt x="463" y="126"/>
                                  <a:pt x="463" y="126"/>
                                  <a:pt x="463" y="126"/>
                                </a:cubicBezTo>
                                <a:cubicBezTo>
                                  <a:pt x="499" y="126"/>
                                  <a:pt x="499" y="126"/>
                                  <a:pt x="499" y="126"/>
                                </a:cubicBezTo>
                                <a:lnTo>
                                  <a:pt x="499" y="271"/>
                                </a:lnTo>
                                <a:close/>
                                <a:moveTo>
                                  <a:pt x="4972" y="127"/>
                                </a:moveTo>
                                <a:cubicBezTo>
                                  <a:pt x="5102" y="127"/>
                                  <a:pt x="5102" y="127"/>
                                  <a:pt x="5102" y="127"/>
                                </a:cubicBezTo>
                                <a:cubicBezTo>
                                  <a:pt x="4970" y="395"/>
                                  <a:pt x="4970" y="395"/>
                                  <a:pt x="4970" y="395"/>
                                </a:cubicBezTo>
                                <a:cubicBezTo>
                                  <a:pt x="4990" y="405"/>
                                  <a:pt x="4990" y="405"/>
                                  <a:pt x="4990" y="405"/>
                                </a:cubicBezTo>
                                <a:cubicBezTo>
                                  <a:pt x="5125" y="125"/>
                                  <a:pt x="5125" y="125"/>
                                  <a:pt x="5125" y="125"/>
                                </a:cubicBezTo>
                                <a:cubicBezTo>
                                  <a:pt x="5125" y="108"/>
                                  <a:pt x="5125" y="108"/>
                                  <a:pt x="5125" y="108"/>
                                </a:cubicBezTo>
                                <a:cubicBezTo>
                                  <a:pt x="4950" y="108"/>
                                  <a:pt x="4950" y="108"/>
                                  <a:pt x="4950" y="108"/>
                                </a:cubicBezTo>
                                <a:cubicBezTo>
                                  <a:pt x="4950" y="177"/>
                                  <a:pt x="4950" y="177"/>
                                  <a:pt x="4950" y="177"/>
                                </a:cubicBezTo>
                                <a:cubicBezTo>
                                  <a:pt x="4968" y="177"/>
                                  <a:pt x="4968" y="177"/>
                                  <a:pt x="4968" y="177"/>
                                </a:cubicBezTo>
                                <a:cubicBezTo>
                                  <a:pt x="4969" y="170"/>
                                  <a:pt x="4972" y="141"/>
                                  <a:pt x="4972" y="127"/>
                                </a:cubicBezTo>
                                <a:close/>
                                <a:moveTo>
                                  <a:pt x="4237" y="302"/>
                                </a:moveTo>
                                <a:cubicBezTo>
                                  <a:pt x="4230" y="301"/>
                                  <a:pt x="4211" y="299"/>
                                  <a:pt x="4198" y="299"/>
                                </a:cubicBezTo>
                                <a:cubicBezTo>
                                  <a:pt x="4198" y="170"/>
                                  <a:pt x="4198" y="170"/>
                                  <a:pt x="4198" y="170"/>
                                </a:cubicBezTo>
                                <a:cubicBezTo>
                                  <a:pt x="4204" y="157"/>
                                  <a:pt x="4224" y="125"/>
                                  <a:pt x="4252" y="125"/>
                                </a:cubicBezTo>
                                <a:cubicBezTo>
                                  <a:pt x="4261" y="125"/>
                                  <a:pt x="4266" y="127"/>
                                  <a:pt x="4269" y="128"/>
                                </a:cubicBezTo>
                                <a:cubicBezTo>
                                  <a:pt x="4275" y="107"/>
                                  <a:pt x="4275" y="107"/>
                                  <a:pt x="4275" y="107"/>
                                </a:cubicBezTo>
                                <a:cubicBezTo>
                                  <a:pt x="4272" y="105"/>
                                  <a:pt x="4265" y="103"/>
                                  <a:pt x="4255" y="103"/>
                                </a:cubicBezTo>
                                <a:cubicBezTo>
                                  <a:pt x="4225" y="103"/>
                                  <a:pt x="4206" y="129"/>
                                  <a:pt x="4198" y="147"/>
                                </a:cubicBezTo>
                                <a:cubicBezTo>
                                  <a:pt x="4198" y="147"/>
                                  <a:pt x="4198" y="147"/>
                                  <a:pt x="4198" y="147"/>
                                </a:cubicBezTo>
                                <a:cubicBezTo>
                                  <a:pt x="4200" y="106"/>
                                  <a:pt x="4200" y="106"/>
                                  <a:pt x="4200" y="106"/>
                                </a:cubicBezTo>
                                <a:cubicBezTo>
                                  <a:pt x="4173" y="106"/>
                                  <a:pt x="4149" y="107"/>
                                  <a:pt x="4139" y="108"/>
                                </a:cubicBezTo>
                                <a:cubicBezTo>
                                  <a:pt x="4139" y="124"/>
                                  <a:pt x="4139" y="124"/>
                                  <a:pt x="4139" y="124"/>
                                </a:cubicBezTo>
                                <a:cubicBezTo>
                                  <a:pt x="4147" y="124"/>
                                  <a:pt x="4162" y="125"/>
                                  <a:pt x="4176" y="126"/>
                                </a:cubicBezTo>
                                <a:cubicBezTo>
                                  <a:pt x="4176" y="299"/>
                                  <a:pt x="4176" y="299"/>
                                  <a:pt x="4176" y="299"/>
                                </a:cubicBezTo>
                                <a:cubicBezTo>
                                  <a:pt x="4162" y="299"/>
                                  <a:pt x="4146" y="301"/>
                                  <a:pt x="4139" y="302"/>
                                </a:cubicBezTo>
                                <a:cubicBezTo>
                                  <a:pt x="4139" y="318"/>
                                  <a:pt x="4139" y="318"/>
                                  <a:pt x="4139" y="318"/>
                                </a:cubicBezTo>
                                <a:cubicBezTo>
                                  <a:pt x="4237" y="318"/>
                                  <a:pt x="4237" y="318"/>
                                  <a:pt x="4237" y="318"/>
                                </a:cubicBezTo>
                                <a:lnTo>
                                  <a:pt x="4237" y="302"/>
                                </a:lnTo>
                                <a:close/>
                                <a:moveTo>
                                  <a:pt x="7272" y="318"/>
                                </a:moveTo>
                                <a:cubicBezTo>
                                  <a:pt x="7364" y="318"/>
                                  <a:pt x="7364" y="318"/>
                                  <a:pt x="7364" y="318"/>
                                </a:cubicBezTo>
                                <a:cubicBezTo>
                                  <a:pt x="7364" y="302"/>
                                  <a:pt x="7364" y="302"/>
                                  <a:pt x="7364" y="302"/>
                                </a:cubicBezTo>
                                <a:cubicBezTo>
                                  <a:pt x="7358" y="301"/>
                                  <a:pt x="7344" y="300"/>
                                  <a:pt x="7332" y="299"/>
                                </a:cubicBezTo>
                                <a:cubicBezTo>
                                  <a:pt x="7298" y="43"/>
                                  <a:pt x="7298" y="43"/>
                                  <a:pt x="7298" y="43"/>
                                </a:cubicBezTo>
                                <a:cubicBezTo>
                                  <a:pt x="7311" y="43"/>
                                  <a:pt x="7326" y="41"/>
                                  <a:pt x="7333" y="40"/>
                                </a:cubicBezTo>
                                <a:cubicBezTo>
                                  <a:pt x="7333" y="25"/>
                                  <a:pt x="7333" y="25"/>
                                  <a:pt x="7333" y="25"/>
                                </a:cubicBezTo>
                                <a:cubicBezTo>
                                  <a:pt x="7273" y="25"/>
                                  <a:pt x="7273" y="25"/>
                                  <a:pt x="7273" y="25"/>
                                </a:cubicBezTo>
                                <a:cubicBezTo>
                                  <a:pt x="7194" y="238"/>
                                  <a:pt x="7194" y="238"/>
                                  <a:pt x="7194" y="238"/>
                                </a:cubicBezTo>
                                <a:cubicBezTo>
                                  <a:pt x="7187" y="257"/>
                                  <a:pt x="7181" y="275"/>
                                  <a:pt x="7176" y="290"/>
                                </a:cubicBezTo>
                                <a:cubicBezTo>
                                  <a:pt x="7176" y="290"/>
                                  <a:pt x="7176" y="290"/>
                                  <a:pt x="7176" y="290"/>
                                </a:cubicBezTo>
                                <a:cubicBezTo>
                                  <a:pt x="7171" y="275"/>
                                  <a:pt x="7165" y="258"/>
                                  <a:pt x="7157" y="238"/>
                                </a:cubicBezTo>
                                <a:cubicBezTo>
                                  <a:pt x="7079" y="25"/>
                                  <a:pt x="7079" y="25"/>
                                  <a:pt x="7079" y="25"/>
                                </a:cubicBezTo>
                                <a:cubicBezTo>
                                  <a:pt x="7018" y="25"/>
                                  <a:pt x="7018" y="25"/>
                                  <a:pt x="7018" y="25"/>
                                </a:cubicBezTo>
                                <a:cubicBezTo>
                                  <a:pt x="7018" y="40"/>
                                  <a:pt x="7018" y="40"/>
                                  <a:pt x="7018" y="40"/>
                                </a:cubicBezTo>
                                <a:cubicBezTo>
                                  <a:pt x="7025" y="41"/>
                                  <a:pt x="7040" y="43"/>
                                  <a:pt x="7053" y="43"/>
                                </a:cubicBezTo>
                                <a:cubicBezTo>
                                  <a:pt x="7019" y="299"/>
                                  <a:pt x="7019" y="299"/>
                                  <a:pt x="7019" y="299"/>
                                </a:cubicBezTo>
                                <a:cubicBezTo>
                                  <a:pt x="7007" y="300"/>
                                  <a:pt x="6993" y="301"/>
                                  <a:pt x="6987" y="302"/>
                                </a:cubicBezTo>
                                <a:cubicBezTo>
                                  <a:pt x="6987" y="318"/>
                                  <a:pt x="6987" y="318"/>
                                  <a:pt x="6987" y="318"/>
                                </a:cubicBezTo>
                                <a:cubicBezTo>
                                  <a:pt x="7077" y="318"/>
                                  <a:pt x="7077" y="318"/>
                                  <a:pt x="7077" y="318"/>
                                </a:cubicBezTo>
                                <a:cubicBezTo>
                                  <a:pt x="7077" y="302"/>
                                  <a:pt x="7077" y="302"/>
                                  <a:pt x="7077" y="302"/>
                                </a:cubicBezTo>
                                <a:cubicBezTo>
                                  <a:pt x="7071" y="301"/>
                                  <a:pt x="7053" y="299"/>
                                  <a:pt x="7040" y="299"/>
                                </a:cubicBezTo>
                                <a:cubicBezTo>
                                  <a:pt x="7064" y="113"/>
                                  <a:pt x="7064" y="113"/>
                                  <a:pt x="7064" y="113"/>
                                </a:cubicBezTo>
                                <a:cubicBezTo>
                                  <a:pt x="7066" y="97"/>
                                  <a:pt x="7068" y="78"/>
                                  <a:pt x="7069" y="67"/>
                                </a:cubicBezTo>
                                <a:cubicBezTo>
                                  <a:pt x="7070" y="67"/>
                                  <a:pt x="7070" y="67"/>
                                  <a:pt x="7070" y="67"/>
                                </a:cubicBezTo>
                                <a:cubicBezTo>
                                  <a:pt x="7086" y="111"/>
                                  <a:pt x="7086" y="111"/>
                                  <a:pt x="7086" y="111"/>
                                </a:cubicBezTo>
                                <a:cubicBezTo>
                                  <a:pt x="7162" y="318"/>
                                  <a:pt x="7162" y="318"/>
                                  <a:pt x="7162" y="318"/>
                                </a:cubicBezTo>
                                <a:cubicBezTo>
                                  <a:pt x="7187" y="318"/>
                                  <a:pt x="7187" y="318"/>
                                  <a:pt x="7187" y="318"/>
                                </a:cubicBezTo>
                                <a:cubicBezTo>
                                  <a:pt x="7262" y="111"/>
                                  <a:pt x="7262" y="111"/>
                                  <a:pt x="7262" y="111"/>
                                </a:cubicBezTo>
                                <a:cubicBezTo>
                                  <a:pt x="7268" y="95"/>
                                  <a:pt x="7274" y="78"/>
                                  <a:pt x="7277" y="67"/>
                                </a:cubicBezTo>
                                <a:cubicBezTo>
                                  <a:pt x="7278" y="67"/>
                                  <a:pt x="7278" y="67"/>
                                  <a:pt x="7278" y="67"/>
                                </a:cubicBezTo>
                                <a:cubicBezTo>
                                  <a:pt x="7308" y="299"/>
                                  <a:pt x="7308" y="299"/>
                                  <a:pt x="7308" y="299"/>
                                </a:cubicBezTo>
                                <a:cubicBezTo>
                                  <a:pt x="7295" y="299"/>
                                  <a:pt x="7278" y="301"/>
                                  <a:pt x="7272" y="302"/>
                                </a:cubicBezTo>
                                <a:lnTo>
                                  <a:pt x="7272" y="318"/>
                                </a:lnTo>
                                <a:close/>
                                <a:moveTo>
                                  <a:pt x="3261" y="214"/>
                                </a:moveTo>
                                <a:cubicBezTo>
                                  <a:pt x="3261" y="154"/>
                                  <a:pt x="3297" y="103"/>
                                  <a:pt x="3355" y="103"/>
                                </a:cubicBezTo>
                                <a:cubicBezTo>
                                  <a:pt x="3377" y="103"/>
                                  <a:pt x="3393" y="110"/>
                                  <a:pt x="3406" y="121"/>
                                </a:cubicBezTo>
                                <a:cubicBezTo>
                                  <a:pt x="3406" y="121"/>
                                  <a:pt x="3406" y="121"/>
                                  <a:pt x="3406" y="121"/>
                                </a:cubicBezTo>
                                <a:cubicBezTo>
                                  <a:pt x="3406" y="20"/>
                                  <a:pt x="3406" y="20"/>
                                  <a:pt x="3406" y="20"/>
                                </a:cubicBezTo>
                                <a:cubicBezTo>
                                  <a:pt x="3393" y="20"/>
                                  <a:pt x="3378" y="19"/>
                                  <a:pt x="3370" y="19"/>
                                </a:cubicBezTo>
                                <a:cubicBezTo>
                                  <a:pt x="3370" y="3"/>
                                  <a:pt x="3370" y="3"/>
                                  <a:pt x="3370" y="3"/>
                                </a:cubicBezTo>
                                <a:cubicBezTo>
                                  <a:pt x="3380" y="2"/>
                                  <a:pt x="3404" y="0"/>
                                  <a:pt x="3431" y="0"/>
                                </a:cubicBezTo>
                                <a:cubicBezTo>
                                  <a:pt x="3429" y="31"/>
                                  <a:pt x="3429" y="31"/>
                                  <a:pt x="3429" y="31"/>
                                </a:cubicBezTo>
                                <a:cubicBezTo>
                                  <a:pt x="3429" y="280"/>
                                  <a:pt x="3429" y="280"/>
                                  <a:pt x="3429" y="280"/>
                                </a:cubicBezTo>
                                <a:cubicBezTo>
                                  <a:pt x="3429" y="287"/>
                                  <a:pt x="3429" y="294"/>
                                  <a:pt x="3430" y="300"/>
                                </a:cubicBezTo>
                                <a:cubicBezTo>
                                  <a:pt x="3443" y="302"/>
                                  <a:pt x="3456" y="302"/>
                                  <a:pt x="3465" y="302"/>
                                </a:cubicBezTo>
                                <a:cubicBezTo>
                                  <a:pt x="3465" y="318"/>
                                  <a:pt x="3465" y="318"/>
                                  <a:pt x="3465" y="318"/>
                                </a:cubicBezTo>
                                <a:cubicBezTo>
                                  <a:pt x="3455" y="319"/>
                                  <a:pt x="3434" y="320"/>
                                  <a:pt x="3410" y="320"/>
                                </a:cubicBezTo>
                                <a:cubicBezTo>
                                  <a:pt x="3409" y="315"/>
                                  <a:pt x="3408" y="301"/>
                                  <a:pt x="3408" y="293"/>
                                </a:cubicBezTo>
                                <a:cubicBezTo>
                                  <a:pt x="3407" y="293"/>
                                  <a:pt x="3407" y="293"/>
                                  <a:pt x="3407" y="293"/>
                                </a:cubicBezTo>
                                <a:cubicBezTo>
                                  <a:pt x="3393" y="310"/>
                                  <a:pt x="3370" y="323"/>
                                  <a:pt x="3347" y="323"/>
                                </a:cubicBezTo>
                                <a:cubicBezTo>
                                  <a:pt x="3290" y="323"/>
                                  <a:pt x="3261" y="278"/>
                                  <a:pt x="3261" y="214"/>
                                </a:cubicBezTo>
                                <a:close/>
                                <a:moveTo>
                                  <a:pt x="3285" y="213"/>
                                </a:moveTo>
                                <a:cubicBezTo>
                                  <a:pt x="3285" y="261"/>
                                  <a:pt x="3303" y="303"/>
                                  <a:pt x="3352" y="303"/>
                                </a:cubicBezTo>
                                <a:cubicBezTo>
                                  <a:pt x="3371" y="303"/>
                                  <a:pt x="3393" y="292"/>
                                  <a:pt x="3406" y="275"/>
                                </a:cubicBezTo>
                                <a:cubicBezTo>
                                  <a:pt x="3406" y="141"/>
                                  <a:pt x="3406" y="141"/>
                                  <a:pt x="3406" y="141"/>
                                </a:cubicBezTo>
                                <a:cubicBezTo>
                                  <a:pt x="3394" y="129"/>
                                  <a:pt x="3376" y="122"/>
                                  <a:pt x="3356" y="122"/>
                                </a:cubicBezTo>
                                <a:cubicBezTo>
                                  <a:pt x="3308" y="122"/>
                                  <a:pt x="3285" y="167"/>
                                  <a:pt x="3285" y="213"/>
                                </a:cubicBezTo>
                                <a:close/>
                                <a:moveTo>
                                  <a:pt x="5935" y="192"/>
                                </a:moveTo>
                                <a:cubicBezTo>
                                  <a:pt x="5935" y="168"/>
                                  <a:pt x="5915" y="149"/>
                                  <a:pt x="5891" y="149"/>
                                </a:cubicBezTo>
                                <a:cubicBezTo>
                                  <a:pt x="5867" y="149"/>
                                  <a:pt x="5848" y="168"/>
                                  <a:pt x="5848" y="192"/>
                                </a:cubicBezTo>
                                <a:cubicBezTo>
                                  <a:pt x="5848" y="216"/>
                                  <a:pt x="5867" y="235"/>
                                  <a:pt x="5891" y="235"/>
                                </a:cubicBezTo>
                                <a:cubicBezTo>
                                  <a:pt x="5915" y="235"/>
                                  <a:pt x="5935" y="216"/>
                                  <a:pt x="5935" y="192"/>
                                </a:cubicBezTo>
                                <a:close/>
                                <a:moveTo>
                                  <a:pt x="6253" y="122"/>
                                </a:moveTo>
                                <a:cubicBezTo>
                                  <a:pt x="6281" y="122"/>
                                  <a:pt x="6298" y="140"/>
                                  <a:pt x="6298" y="164"/>
                                </a:cubicBezTo>
                                <a:cubicBezTo>
                                  <a:pt x="6298" y="204"/>
                                  <a:pt x="6252" y="229"/>
                                  <a:pt x="6219" y="229"/>
                                </a:cubicBezTo>
                                <a:cubicBezTo>
                                  <a:pt x="6219" y="247"/>
                                  <a:pt x="6219" y="247"/>
                                  <a:pt x="6219" y="247"/>
                                </a:cubicBezTo>
                                <a:cubicBezTo>
                                  <a:pt x="6272" y="247"/>
                                  <a:pt x="6307" y="267"/>
                                  <a:pt x="6307" y="313"/>
                                </a:cubicBezTo>
                                <a:cubicBezTo>
                                  <a:pt x="6307" y="355"/>
                                  <a:pt x="6267" y="381"/>
                                  <a:pt x="6222" y="381"/>
                                </a:cubicBezTo>
                                <a:cubicBezTo>
                                  <a:pt x="6210" y="381"/>
                                  <a:pt x="6200" y="380"/>
                                  <a:pt x="6196" y="379"/>
                                </a:cubicBezTo>
                                <a:cubicBezTo>
                                  <a:pt x="6193" y="399"/>
                                  <a:pt x="6193" y="399"/>
                                  <a:pt x="6193" y="399"/>
                                </a:cubicBezTo>
                                <a:cubicBezTo>
                                  <a:pt x="6198" y="400"/>
                                  <a:pt x="6207" y="401"/>
                                  <a:pt x="6224" y="401"/>
                                </a:cubicBezTo>
                                <a:cubicBezTo>
                                  <a:pt x="6281" y="401"/>
                                  <a:pt x="6332" y="367"/>
                                  <a:pt x="6332" y="310"/>
                                </a:cubicBezTo>
                                <a:cubicBezTo>
                                  <a:pt x="6332" y="265"/>
                                  <a:pt x="6295" y="239"/>
                                  <a:pt x="6262" y="234"/>
                                </a:cubicBezTo>
                                <a:cubicBezTo>
                                  <a:pt x="6262" y="234"/>
                                  <a:pt x="6262" y="234"/>
                                  <a:pt x="6262" y="234"/>
                                </a:cubicBezTo>
                                <a:cubicBezTo>
                                  <a:pt x="6291" y="227"/>
                                  <a:pt x="6322" y="198"/>
                                  <a:pt x="6322" y="162"/>
                                </a:cubicBezTo>
                                <a:cubicBezTo>
                                  <a:pt x="6322" y="130"/>
                                  <a:pt x="6298" y="103"/>
                                  <a:pt x="6254" y="103"/>
                                </a:cubicBezTo>
                                <a:cubicBezTo>
                                  <a:pt x="6227" y="103"/>
                                  <a:pt x="6204" y="115"/>
                                  <a:pt x="6188" y="131"/>
                                </a:cubicBezTo>
                                <a:cubicBezTo>
                                  <a:pt x="6200" y="145"/>
                                  <a:pt x="6200" y="145"/>
                                  <a:pt x="6200" y="145"/>
                                </a:cubicBezTo>
                                <a:cubicBezTo>
                                  <a:pt x="6215" y="131"/>
                                  <a:pt x="6233" y="122"/>
                                  <a:pt x="6253" y="122"/>
                                </a:cubicBezTo>
                                <a:close/>
                                <a:moveTo>
                                  <a:pt x="3104" y="302"/>
                                </a:moveTo>
                                <a:cubicBezTo>
                                  <a:pt x="3098" y="301"/>
                                  <a:pt x="3081" y="299"/>
                                  <a:pt x="3068" y="299"/>
                                </a:cubicBezTo>
                                <a:cubicBezTo>
                                  <a:pt x="3068" y="164"/>
                                  <a:pt x="3068" y="164"/>
                                  <a:pt x="3068" y="164"/>
                                </a:cubicBezTo>
                                <a:cubicBezTo>
                                  <a:pt x="3081" y="144"/>
                                  <a:pt x="3105" y="122"/>
                                  <a:pt x="3132" y="122"/>
                                </a:cubicBezTo>
                                <a:cubicBezTo>
                                  <a:pt x="3164" y="122"/>
                                  <a:pt x="3176" y="142"/>
                                  <a:pt x="3176" y="173"/>
                                </a:cubicBezTo>
                                <a:cubicBezTo>
                                  <a:pt x="3176" y="299"/>
                                  <a:pt x="3176" y="299"/>
                                  <a:pt x="3176" y="299"/>
                                </a:cubicBezTo>
                                <a:cubicBezTo>
                                  <a:pt x="3163" y="299"/>
                                  <a:pt x="3146" y="301"/>
                                  <a:pt x="3139" y="302"/>
                                </a:cubicBezTo>
                                <a:cubicBezTo>
                                  <a:pt x="3139" y="318"/>
                                  <a:pt x="3139" y="318"/>
                                  <a:pt x="3139" y="318"/>
                                </a:cubicBezTo>
                                <a:cubicBezTo>
                                  <a:pt x="3235" y="318"/>
                                  <a:pt x="3235" y="318"/>
                                  <a:pt x="3235" y="318"/>
                                </a:cubicBezTo>
                                <a:cubicBezTo>
                                  <a:pt x="3235" y="302"/>
                                  <a:pt x="3235" y="302"/>
                                  <a:pt x="3235" y="302"/>
                                </a:cubicBezTo>
                                <a:cubicBezTo>
                                  <a:pt x="3228" y="301"/>
                                  <a:pt x="3212" y="299"/>
                                  <a:pt x="3198" y="299"/>
                                </a:cubicBezTo>
                                <a:cubicBezTo>
                                  <a:pt x="3198" y="169"/>
                                  <a:pt x="3198" y="169"/>
                                  <a:pt x="3198" y="169"/>
                                </a:cubicBezTo>
                                <a:cubicBezTo>
                                  <a:pt x="3198" y="131"/>
                                  <a:pt x="3181" y="103"/>
                                  <a:pt x="3138" y="103"/>
                                </a:cubicBezTo>
                                <a:cubicBezTo>
                                  <a:pt x="3107" y="103"/>
                                  <a:pt x="3084" y="121"/>
                                  <a:pt x="3069" y="142"/>
                                </a:cubicBezTo>
                                <a:cubicBezTo>
                                  <a:pt x="3068" y="142"/>
                                  <a:pt x="3068" y="142"/>
                                  <a:pt x="3068" y="142"/>
                                </a:cubicBezTo>
                                <a:cubicBezTo>
                                  <a:pt x="3069" y="106"/>
                                  <a:pt x="3069" y="106"/>
                                  <a:pt x="3069" y="106"/>
                                </a:cubicBezTo>
                                <a:cubicBezTo>
                                  <a:pt x="3043" y="106"/>
                                  <a:pt x="3019" y="107"/>
                                  <a:pt x="3009" y="108"/>
                                </a:cubicBezTo>
                                <a:cubicBezTo>
                                  <a:pt x="3009" y="124"/>
                                  <a:pt x="3009" y="124"/>
                                  <a:pt x="3009" y="124"/>
                                </a:cubicBezTo>
                                <a:cubicBezTo>
                                  <a:pt x="3017" y="124"/>
                                  <a:pt x="3032" y="125"/>
                                  <a:pt x="3045" y="126"/>
                                </a:cubicBezTo>
                                <a:cubicBezTo>
                                  <a:pt x="3045" y="299"/>
                                  <a:pt x="3045" y="299"/>
                                  <a:pt x="3045" y="299"/>
                                </a:cubicBezTo>
                                <a:cubicBezTo>
                                  <a:pt x="3032" y="299"/>
                                  <a:pt x="3016" y="301"/>
                                  <a:pt x="3009" y="302"/>
                                </a:cubicBezTo>
                                <a:cubicBezTo>
                                  <a:pt x="3009" y="318"/>
                                  <a:pt x="3009" y="318"/>
                                  <a:pt x="3009" y="318"/>
                                </a:cubicBezTo>
                                <a:cubicBezTo>
                                  <a:pt x="3104" y="318"/>
                                  <a:pt x="3104" y="318"/>
                                  <a:pt x="3104" y="318"/>
                                </a:cubicBezTo>
                                <a:lnTo>
                                  <a:pt x="3104" y="302"/>
                                </a:lnTo>
                                <a:close/>
                                <a:moveTo>
                                  <a:pt x="4624" y="197"/>
                                </a:moveTo>
                                <a:cubicBezTo>
                                  <a:pt x="4624" y="172"/>
                                  <a:pt x="4624" y="172"/>
                                  <a:pt x="4624" y="172"/>
                                </a:cubicBezTo>
                                <a:cubicBezTo>
                                  <a:pt x="4624" y="137"/>
                                  <a:pt x="4610" y="122"/>
                                  <a:pt x="4578" y="122"/>
                                </a:cubicBezTo>
                                <a:cubicBezTo>
                                  <a:pt x="4559" y="122"/>
                                  <a:pt x="4541" y="129"/>
                                  <a:pt x="4523" y="145"/>
                                </a:cubicBezTo>
                                <a:cubicBezTo>
                                  <a:pt x="4511" y="130"/>
                                  <a:pt x="4511" y="130"/>
                                  <a:pt x="4511" y="130"/>
                                </a:cubicBezTo>
                                <a:cubicBezTo>
                                  <a:pt x="4530" y="112"/>
                                  <a:pt x="4553" y="103"/>
                                  <a:pt x="4580" y="103"/>
                                </a:cubicBezTo>
                                <a:cubicBezTo>
                                  <a:pt x="4623" y="103"/>
                                  <a:pt x="4647" y="125"/>
                                  <a:pt x="4647" y="170"/>
                                </a:cubicBezTo>
                                <a:cubicBezTo>
                                  <a:pt x="4647" y="277"/>
                                  <a:pt x="4647" y="277"/>
                                  <a:pt x="4647" y="277"/>
                                </a:cubicBezTo>
                                <a:cubicBezTo>
                                  <a:pt x="4647" y="286"/>
                                  <a:pt x="4648" y="293"/>
                                  <a:pt x="4649" y="300"/>
                                </a:cubicBezTo>
                                <a:cubicBezTo>
                                  <a:pt x="4661" y="302"/>
                                  <a:pt x="4674" y="302"/>
                                  <a:pt x="4683" y="302"/>
                                </a:cubicBezTo>
                                <a:cubicBezTo>
                                  <a:pt x="4683" y="318"/>
                                  <a:pt x="4683" y="318"/>
                                  <a:pt x="4683" y="318"/>
                                </a:cubicBezTo>
                                <a:cubicBezTo>
                                  <a:pt x="4674" y="319"/>
                                  <a:pt x="4653" y="320"/>
                                  <a:pt x="4629" y="320"/>
                                </a:cubicBezTo>
                                <a:cubicBezTo>
                                  <a:pt x="4627" y="313"/>
                                  <a:pt x="4626" y="302"/>
                                  <a:pt x="4626" y="291"/>
                                </a:cubicBezTo>
                                <a:cubicBezTo>
                                  <a:pt x="4626" y="291"/>
                                  <a:pt x="4626" y="291"/>
                                  <a:pt x="4626" y="291"/>
                                </a:cubicBezTo>
                                <a:cubicBezTo>
                                  <a:pt x="4612" y="310"/>
                                  <a:pt x="4589" y="323"/>
                                  <a:pt x="4562" y="323"/>
                                </a:cubicBezTo>
                                <a:cubicBezTo>
                                  <a:pt x="4528" y="323"/>
                                  <a:pt x="4504" y="301"/>
                                  <a:pt x="4504" y="269"/>
                                </a:cubicBezTo>
                                <a:cubicBezTo>
                                  <a:pt x="4504" y="212"/>
                                  <a:pt x="4566" y="197"/>
                                  <a:pt x="4615" y="197"/>
                                </a:cubicBezTo>
                                <a:lnTo>
                                  <a:pt x="4624" y="197"/>
                                </a:lnTo>
                                <a:close/>
                                <a:moveTo>
                                  <a:pt x="4624" y="215"/>
                                </a:moveTo>
                                <a:cubicBezTo>
                                  <a:pt x="4615" y="215"/>
                                  <a:pt x="4615" y="215"/>
                                  <a:pt x="4615" y="215"/>
                                </a:cubicBezTo>
                                <a:cubicBezTo>
                                  <a:pt x="4568" y="215"/>
                                  <a:pt x="4528" y="229"/>
                                  <a:pt x="4528" y="268"/>
                                </a:cubicBezTo>
                                <a:cubicBezTo>
                                  <a:pt x="4528" y="291"/>
                                  <a:pt x="4547" y="303"/>
                                  <a:pt x="4565" y="303"/>
                                </a:cubicBezTo>
                                <a:cubicBezTo>
                                  <a:pt x="4590" y="303"/>
                                  <a:pt x="4609" y="292"/>
                                  <a:pt x="4624" y="272"/>
                                </a:cubicBezTo>
                                <a:lnTo>
                                  <a:pt x="4624" y="215"/>
                                </a:lnTo>
                                <a:close/>
                                <a:moveTo>
                                  <a:pt x="882" y="256"/>
                                </a:moveTo>
                                <a:cubicBezTo>
                                  <a:pt x="882" y="294"/>
                                  <a:pt x="900" y="323"/>
                                  <a:pt x="943" y="323"/>
                                </a:cubicBezTo>
                                <a:cubicBezTo>
                                  <a:pt x="975" y="323"/>
                                  <a:pt x="998" y="304"/>
                                  <a:pt x="1012" y="283"/>
                                </a:cubicBezTo>
                                <a:cubicBezTo>
                                  <a:pt x="1013" y="283"/>
                                  <a:pt x="1013" y="283"/>
                                  <a:pt x="1013" y="283"/>
                                </a:cubicBezTo>
                                <a:cubicBezTo>
                                  <a:pt x="1013" y="295"/>
                                  <a:pt x="1014" y="311"/>
                                  <a:pt x="1016" y="320"/>
                                </a:cubicBezTo>
                                <a:cubicBezTo>
                                  <a:pt x="1042" y="320"/>
                                  <a:pt x="1062" y="319"/>
                                  <a:pt x="1071" y="318"/>
                                </a:cubicBezTo>
                                <a:cubicBezTo>
                                  <a:pt x="1071" y="302"/>
                                  <a:pt x="1071" y="302"/>
                                  <a:pt x="1071" y="302"/>
                                </a:cubicBezTo>
                                <a:cubicBezTo>
                                  <a:pt x="1062" y="302"/>
                                  <a:pt x="1049" y="302"/>
                                  <a:pt x="1036" y="300"/>
                                </a:cubicBezTo>
                                <a:cubicBezTo>
                                  <a:pt x="1036" y="295"/>
                                  <a:pt x="1035" y="288"/>
                                  <a:pt x="1035" y="280"/>
                                </a:cubicBezTo>
                                <a:cubicBezTo>
                                  <a:pt x="1035" y="137"/>
                                  <a:pt x="1035" y="137"/>
                                  <a:pt x="1035" y="137"/>
                                </a:cubicBezTo>
                                <a:cubicBezTo>
                                  <a:pt x="1037" y="106"/>
                                  <a:pt x="1037" y="106"/>
                                  <a:pt x="1037" y="106"/>
                                </a:cubicBezTo>
                                <a:cubicBezTo>
                                  <a:pt x="1012" y="106"/>
                                  <a:pt x="989" y="107"/>
                                  <a:pt x="979" y="108"/>
                                </a:cubicBezTo>
                                <a:cubicBezTo>
                                  <a:pt x="979" y="124"/>
                                  <a:pt x="979" y="124"/>
                                  <a:pt x="979" y="124"/>
                                </a:cubicBezTo>
                                <a:cubicBezTo>
                                  <a:pt x="987" y="124"/>
                                  <a:pt x="1000" y="125"/>
                                  <a:pt x="1012" y="126"/>
                                </a:cubicBezTo>
                                <a:cubicBezTo>
                                  <a:pt x="1012" y="262"/>
                                  <a:pt x="1012" y="262"/>
                                  <a:pt x="1012" y="262"/>
                                </a:cubicBezTo>
                                <a:cubicBezTo>
                                  <a:pt x="999" y="282"/>
                                  <a:pt x="976" y="303"/>
                                  <a:pt x="948" y="303"/>
                                </a:cubicBezTo>
                                <a:cubicBezTo>
                                  <a:pt x="917" y="303"/>
                                  <a:pt x="905" y="284"/>
                                  <a:pt x="905" y="253"/>
                                </a:cubicBezTo>
                                <a:cubicBezTo>
                                  <a:pt x="905" y="137"/>
                                  <a:pt x="905" y="137"/>
                                  <a:pt x="905" y="137"/>
                                </a:cubicBezTo>
                                <a:cubicBezTo>
                                  <a:pt x="906" y="106"/>
                                  <a:pt x="906" y="106"/>
                                  <a:pt x="906" y="106"/>
                                </a:cubicBezTo>
                                <a:cubicBezTo>
                                  <a:pt x="881" y="106"/>
                                  <a:pt x="860" y="107"/>
                                  <a:pt x="851" y="108"/>
                                </a:cubicBezTo>
                                <a:cubicBezTo>
                                  <a:pt x="851" y="124"/>
                                  <a:pt x="851" y="124"/>
                                  <a:pt x="851" y="124"/>
                                </a:cubicBezTo>
                                <a:cubicBezTo>
                                  <a:pt x="858" y="124"/>
                                  <a:pt x="869" y="125"/>
                                  <a:pt x="882" y="126"/>
                                </a:cubicBezTo>
                                <a:lnTo>
                                  <a:pt x="882" y="256"/>
                                </a:lnTo>
                                <a:close/>
                                <a:moveTo>
                                  <a:pt x="7452" y="43"/>
                                </a:moveTo>
                                <a:cubicBezTo>
                                  <a:pt x="7465" y="43"/>
                                  <a:pt x="7481" y="42"/>
                                  <a:pt x="7488" y="41"/>
                                </a:cubicBezTo>
                                <a:cubicBezTo>
                                  <a:pt x="7488" y="25"/>
                                  <a:pt x="7488" y="25"/>
                                  <a:pt x="7488" y="25"/>
                                </a:cubicBezTo>
                                <a:cubicBezTo>
                                  <a:pt x="7392" y="25"/>
                                  <a:pt x="7392" y="25"/>
                                  <a:pt x="7392" y="25"/>
                                </a:cubicBezTo>
                                <a:cubicBezTo>
                                  <a:pt x="7392" y="41"/>
                                  <a:pt x="7392" y="41"/>
                                  <a:pt x="7392" y="41"/>
                                </a:cubicBezTo>
                                <a:cubicBezTo>
                                  <a:pt x="7399" y="42"/>
                                  <a:pt x="7415" y="43"/>
                                  <a:pt x="7428" y="43"/>
                                </a:cubicBezTo>
                                <a:cubicBezTo>
                                  <a:pt x="7428" y="299"/>
                                  <a:pt x="7428" y="299"/>
                                  <a:pt x="7428" y="299"/>
                                </a:cubicBezTo>
                                <a:cubicBezTo>
                                  <a:pt x="7415" y="299"/>
                                  <a:pt x="7399" y="301"/>
                                  <a:pt x="7392" y="302"/>
                                </a:cubicBezTo>
                                <a:cubicBezTo>
                                  <a:pt x="7392" y="318"/>
                                  <a:pt x="7392" y="318"/>
                                  <a:pt x="7392" y="318"/>
                                </a:cubicBezTo>
                                <a:cubicBezTo>
                                  <a:pt x="7488" y="318"/>
                                  <a:pt x="7488" y="318"/>
                                  <a:pt x="7488" y="318"/>
                                </a:cubicBezTo>
                                <a:cubicBezTo>
                                  <a:pt x="7488" y="302"/>
                                  <a:pt x="7488" y="302"/>
                                  <a:pt x="7488" y="302"/>
                                </a:cubicBezTo>
                                <a:cubicBezTo>
                                  <a:pt x="7481" y="301"/>
                                  <a:pt x="7465" y="299"/>
                                  <a:pt x="7452" y="299"/>
                                </a:cubicBezTo>
                                <a:lnTo>
                                  <a:pt x="7452" y="43"/>
                                </a:lnTo>
                                <a:close/>
                                <a:moveTo>
                                  <a:pt x="3491" y="214"/>
                                </a:moveTo>
                                <a:cubicBezTo>
                                  <a:pt x="3491" y="149"/>
                                  <a:pt x="3528" y="103"/>
                                  <a:pt x="3585" y="103"/>
                                </a:cubicBezTo>
                                <a:cubicBezTo>
                                  <a:pt x="3634" y="103"/>
                                  <a:pt x="3662" y="139"/>
                                  <a:pt x="3662" y="190"/>
                                </a:cubicBezTo>
                                <a:cubicBezTo>
                                  <a:pt x="3662" y="194"/>
                                  <a:pt x="3662" y="202"/>
                                  <a:pt x="3661" y="206"/>
                                </a:cubicBezTo>
                                <a:cubicBezTo>
                                  <a:pt x="3516" y="206"/>
                                  <a:pt x="3516" y="206"/>
                                  <a:pt x="3516" y="206"/>
                                </a:cubicBezTo>
                                <a:cubicBezTo>
                                  <a:pt x="3515" y="211"/>
                                  <a:pt x="3515" y="211"/>
                                  <a:pt x="3515" y="211"/>
                                </a:cubicBezTo>
                                <a:cubicBezTo>
                                  <a:pt x="3515" y="265"/>
                                  <a:pt x="3541" y="303"/>
                                  <a:pt x="3590" y="303"/>
                                </a:cubicBezTo>
                                <a:cubicBezTo>
                                  <a:pt x="3614" y="303"/>
                                  <a:pt x="3637" y="293"/>
                                  <a:pt x="3648" y="284"/>
                                </a:cubicBezTo>
                                <a:cubicBezTo>
                                  <a:pt x="3658" y="301"/>
                                  <a:pt x="3658" y="301"/>
                                  <a:pt x="3658" y="301"/>
                                </a:cubicBezTo>
                                <a:cubicBezTo>
                                  <a:pt x="3645" y="311"/>
                                  <a:pt x="3621" y="323"/>
                                  <a:pt x="3587" y="323"/>
                                </a:cubicBezTo>
                                <a:cubicBezTo>
                                  <a:pt x="3524" y="323"/>
                                  <a:pt x="3491" y="274"/>
                                  <a:pt x="3491" y="214"/>
                                </a:cubicBezTo>
                                <a:close/>
                                <a:moveTo>
                                  <a:pt x="3517" y="188"/>
                                </a:moveTo>
                                <a:cubicBezTo>
                                  <a:pt x="3638" y="188"/>
                                  <a:pt x="3638" y="188"/>
                                  <a:pt x="3638" y="188"/>
                                </a:cubicBezTo>
                                <a:cubicBezTo>
                                  <a:pt x="3638" y="152"/>
                                  <a:pt x="3622" y="122"/>
                                  <a:pt x="3582" y="122"/>
                                </a:cubicBezTo>
                                <a:cubicBezTo>
                                  <a:pt x="3546" y="122"/>
                                  <a:pt x="3522" y="150"/>
                                  <a:pt x="3517" y="188"/>
                                </a:cubicBezTo>
                                <a:close/>
                                <a:moveTo>
                                  <a:pt x="792" y="904"/>
                                </a:moveTo>
                                <a:cubicBezTo>
                                  <a:pt x="792" y="918"/>
                                  <a:pt x="792" y="918"/>
                                  <a:pt x="792" y="918"/>
                                </a:cubicBezTo>
                                <a:cubicBezTo>
                                  <a:pt x="963" y="918"/>
                                  <a:pt x="963" y="918"/>
                                  <a:pt x="963" y="918"/>
                                </a:cubicBezTo>
                                <a:cubicBezTo>
                                  <a:pt x="963" y="898"/>
                                  <a:pt x="963" y="898"/>
                                  <a:pt x="963" y="898"/>
                                </a:cubicBezTo>
                                <a:cubicBezTo>
                                  <a:pt x="853" y="898"/>
                                  <a:pt x="853" y="898"/>
                                  <a:pt x="853" y="898"/>
                                </a:cubicBezTo>
                                <a:cubicBezTo>
                                  <a:pt x="842" y="898"/>
                                  <a:pt x="834" y="899"/>
                                  <a:pt x="829" y="899"/>
                                </a:cubicBezTo>
                                <a:cubicBezTo>
                                  <a:pt x="829" y="898"/>
                                  <a:pt x="829" y="898"/>
                                  <a:pt x="829" y="898"/>
                                </a:cubicBezTo>
                                <a:cubicBezTo>
                                  <a:pt x="866" y="867"/>
                                  <a:pt x="941" y="808"/>
                                  <a:pt x="941" y="760"/>
                                </a:cubicBezTo>
                                <a:cubicBezTo>
                                  <a:pt x="941" y="722"/>
                                  <a:pt x="913" y="703"/>
                                  <a:pt x="874" y="703"/>
                                </a:cubicBezTo>
                                <a:cubicBezTo>
                                  <a:pt x="845" y="703"/>
                                  <a:pt x="819" y="716"/>
                                  <a:pt x="803" y="733"/>
                                </a:cubicBezTo>
                                <a:cubicBezTo>
                                  <a:pt x="815" y="747"/>
                                  <a:pt x="815" y="747"/>
                                  <a:pt x="815" y="747"/>
                                </a:cubicBezTo>
                                <a:cubicBezTo>
                                  <a:pt x="829" y="733"/>
                                  <a:pt x="851" y="723"/>
                                  <a:pt x="872" y="723"/>
                                </a:cubicBezTo>
                                <a:cubicBezTo>
                                  <a:pt x="901" y="723"/>
                                  <a:pt x="917" y="739"/>
                                  <a:pt x="917" y="762"/>
                                </a:cubicBezTo>
                                <a:cubicBezTo>
                                  <a:pt x="917" y="807"/>
                                  <a:pt x="828" y="875"/>
                                  <a:pt x="792" y="904"/>
                                </a:cubicBezTo>
                                <a:close/>
                                <a:moveTo>
                                  <a:pt x="550" y="703"/>
                                </a:moveTo>
                                <a:cubicBezTo>
                                  <a:pt x="620" y="703"/>
                                  <a:pt x="655" y="760"/>
                                  <a:pt x="655" y="812"/>
                                </a:cubicBezTo>
                                <a:cubicBezTo>
                                  <a:pt x="655" y="865"/>
                                  <a:pt x="620" y="923"/>
                                  <a:pt x="550" y="923"/>
                                </a:cubicBezTo>
                                <a:cubicBezTo>
                                  <a:pt x="480" y="923"/>
                                  <a:pt x="445" y="865"/>
                                  <a:pt x="445" y="813"/>
                                </a:cubicBezTo>
                                <a:cubicBezTo>
                                  <a:pt x="445" y="761"/>
                                  <a:pt x="480" y="703"/>
                                  <a:pt x="550" y="703"/>
                                </a:cubicBezTo>
                                <a:close/>
                                <a:moveTo>
                                  <a:pt x="550" y="722"/>
                                </a:moveTo>
                                <a:cubicBezTo>
                                  <a:pt x="496" y="722"/>
                                  <a:pt x="470" y="766"/>
                                  <a:pt x="470" y="812"/>
                                </a:cubicBezTo>
                                <a:cubicBezTo>
                                  <a:pt x="470" y="860"/>
                                  <a:pt x="497" y="904"/>
                                  <a:pt x="550" y="904"/>
                                </a:cubicBezTo>
                                <a:cubicBezTo>
                                  <a:pt x="604" y="904"/>
                                  <a:pt x="631" y="860"/>
                                  <a:pt x="631" y="813"/>
                                </a:cubicBezTo>
                                <a:cubicBezTo>
                                  <a:pt x="631" y="767"/>
                                  <a:pt x="603" y="722"/>
                                  <a:pt x="550" y="722"/>
                                </a:cubicBezTo>
                                <a:close/>
                                <a:moveTo>
                                  <a:pt x="296" y="981"/>
                                </a:moveTo>
                                <a:cubicBezTo>
                                  <a:pt x="284" y="981"/>
                                  <a:pt x="274" y="980"/>
                                  <a:pt x="270" y="979"/>
                                </a:cubicBezTo>
                                <a:cubicBezTo>
                                  <a:pt x="266" y="999"/>
                                  <a:pt x="266" y="999"/>
                                  <a:pt x="266" y="999"/>
                                </a:cubicBezTo>
                                <a:cubicBezTo>
                                  <a:pt x="272" y="1000"/>
                                  <a:pt x="281" y="1001"/>
                                  <a:pt x="298" y="1001"/>
                                </a:cubicBezTo>
                                <a:cubicBezTo>
                                  <a:pt x="354" y="1001"/>
                                  <a:pt x="405" y="967"/>
                                  <a:pt x="405" y="911"/>
                                </a:cubicBezTo>
                                <a:cubicBezTo>
                                  <a:pt x="405" y="865"/>
                                  <a:pt x="369" y="839"/>
                                  <a:pt x="336" y="834"/>
                                </a:cubicBezTo>
                                <a:cubicBezTo>
                                  <a:pt x="336" y="834"/>
                                  <a:pt x="336" y="834"/>
                                  <a:pt x="336" y="834"/>
                                </a:cubicBezTo>
                                <a:cubicBezTo>
                                  <a:pt x="364" y="827"/>
                                  <a:pt x="396" y="798"/>
                                  <a:pt x="396" y="762"/>
                                </a:cubicBezTo>
                                <a:cubicBezTo>
                                  <a:pt x="396" y="731"/>
                                  <a:pt x="371" y="703"/>
                                  <a:pt x="328" y="703"/>
                                </a:cubicBezTo>
                                <a:cubicBezTo>
                                  <a:pt x="301" y="703"/>
                                  <a:pt x="277" y="715"/>
                                  <a:pt x="262" y="731"/>
                                </a:cubicBezTo>
                                <a:cubicBezTo>
                                  <a:pt x="273" y="746"/>
                                  <a:pt x="273" y="746"/>
                                  <a:pt x="273" y="746"/>
                                </a:cubicBezTo>
                                <a:cubicBezTo>
                                  <a:pt x="288" y="731"/>
                                  <a:pt x="306" y="723"/>
                                  <a:pt x="327" y="723"/>
                                </a:cubicBezTo>
                                <a:cubicBezTo>
                                  <a:pt x="355" y="723"/>
                                  <a:pt x="372" y="740"/>
                                  <a:pt x="372" y="764"/>
                                </a:cubicBezTo>
                                <a:cubicBezTo>
                                  <a:pt x="372" y="805"/>
                                  <a:pt x="326" y="829"/>
                                  <a:pt x="293" y="829"/>
                                </a:cubicBezTo>
                                <a:cubicBezTo>
                                  <a:pt x="293" y="847"/>
                                  <a:pt x="293" y="847"/>
                                  <a:pt x="293" y="847"/>
                                </a:cubicBezTo>
                                <a:cubicBezTo>
                                  <a:pt x="345" y="847"/>
                                  <a:pt x="381" y="867"/>
                                  <a:pt x="381" y="913"/>
                                </a:cubicBezTo>
                                <a:cubicBezTo>
                                  <a:pt x="381" y="955"/>
                                  <a:pt x="341" y="981"/>
                                  <a:pt x="296" y="981"/>
                                </a:cubicBezTo>
                                <a:close/>
                                <a:moveTo>
                                  <a:pt x="5111" y="902"/>
                                </a:moveTo>
                                <a:cubicBezTo>
                                  <a:pt x="5111" y="918"/>
                                  <a:pt x="5111" y="918"/>
                                  <a:pt x="5111" y="918"/>
                                </a:cubicBezTo>
                                <a:cubicBezTo>
                                  <a:pt x="5206" y="918"/>
                                  <a:pt x="5206" y="918"/>
                                  <a:pt x="5206" y="918"/>
                                </a:cubicBezTo>
                                <a:cubicBezTo>
                                  <a:pt x="5206" y="902"/>
                                  <a:pt x="5206" y="902"/>
                                  <a:pt x="5206" y="902"/>
                                </a:cubicBezTo>
                                <a:cubicBezTo>
                                  <a:pt x="5199" y="901"/>
                                  <a:pt x="5183" y="900"/>
                                  <a:pt x="5170" y="900"/>
                                </a:cubicBezTo>
                                <a:cubicBezTo>
                                  <a:pt x="5170" y="737"/>
                                  <a:pt x="5170" y="737"/>
                                  <a:pt x="5170" y="737"/>
                                </a:cubicBezTo>
                                <a:cubicBezTo>
                                  <a:pt x="5172" y="706"/>
                                  <a:pt x="5172" y="706"/>
                                  <a:pt x="5172" y="706"/>
                                </a:cubicBezTo>
                                <a:cubicBezTo>
                                  <a:pt x="5145" y="706"/>
                                  <a:pt x="5121" y="707"/>
                                  <a:pt x="5111" y="709"/>
                                </a:cubicBezTo>
                                <a:cubicBezTo>
                                  <a:pt x="5111" y="724"/>
                                  <a:pt x="5111" y="724"/>
                                  <a:pt x="5111" y="724"/>
                                </a:cubicBezTo>
                                <a:cubicBezTo>
                                  <a:pt x="5119" y="724"/>
                                  <a:pt x="5133" y="725"/>
                                  <a:pt x="5147" y="726"/>
                                </a:cubicBezTo>
                                <a:cubicBezTo>
                                  <a:pt x="5147" y="900"/>
                                  <a:pt x="5147" y="900"/>
                                  <a:pt x="5147" y="900"/>
                                </a:cubicBezTo>
                                <a:cubicBezTo>
                                  <a:pt x="5134" y="900"/>
                                  <a:pt x="5118" y="901"/>
                                  <a:pt x="5111" y="902"/>
                                </a:cubicBezTo>
                                <a:close/>
                                <a:moveTo>
                                  <a:pt x="1183" y="903"/>
                                </a:moveTo>
                                <a:cubicBezTo>
                                  <a:pt x="1325" y="708"/>
                                  <a:pt x="1325" y="708"/>
                                  <a:pt x="1325" y="708"/>
                                </a:cubicBezTo>
                                <a:cubicBezTo>
                                  <a:pt x="1343" y="708"/>
                                  <a:pt x="1343" y="708"/>
                                  <a:pt x="1343" y="708"/>
                                </a:cubicBezTo>
                                <a:cubicBezTo>
                                  <a:pt x="1343" y="899"/>
                                  <a:pt x="1343" y="899"/>
                                  <a:pt x="1343" y="899"/>
                                </a:cubicBezTo>
                                <a:cubicBezTo>
                                  <a:pt x="1393" y="899"/>
                                  <a:pt x="1393" y="899"/>
                                  <a:pt x="1393" y="899"/>
                                </a:cubicBezTo>
                                <a:cubicBezTo>
                                  <a:pt x="1393" y="918"/>
                                  <a:pt x="1393" y="918"/>
                                  <a:pt x="1393" y="918"/>
                                </a:cubicBezTo>
                                <a:cubicBezTo>
                                  <a:pt x="1343" y="918"/>
                                  <a:pt x="1343" y="918"/>
                                  <a:pt x="1343" y="918"/>
                                </a:cubicBezTo>
                                <a:cubicBezTo>
                                  <a:pt x="1343" y="996"/>
                                  <a:pt x="1343" y="996"/>
                                  <a:pt x="1343" y="996"/>
                                </a:cubicBezTo>
                                <a:cubicBezTo>
                                  <a:pt x="1320" y="996"/>
                                  <a:pt x="1320" y="996"/>
                                  <a:pt x="1320" y="996"/>
                                </a:cubicBezTo>
                                <a:cubicBezTo>
                                  <a:pt x="1320" y="918"/>
                                  <a:pt x="1320" y="918"/>
                                  <a:pt x="1320" y="918"/>
                                </a:cubicBezTo>
                                <a:cubicBezTo>
                                  <a:pt x="1183" y="918"/>
                                  <a:pt x="1183" y="918"/>
                                  <a:pt x="1183" y="918"/>
                                </a:cubicBezTo>
                                <a:lnTo>
                                  <a:pt x="1183" y="903"/>
                                </a:lnTo>
                                <a:close/>
                                <a:moveTo>
                                  <a:pt x="1209" y="899"/>
                                </a:moveTo>
                                <a:cubicBezTo>
                                  <a:pt x="1320" y="899"/>
                                  <a:pt x="1320" y="899"/>
                                  <a:pt x="1320" y="899"/>
                                </a:cubicBezTo>
                                <a:cubicBezTo>
                                  <a:pt x="1320" y="748"/>
                                  <a:pt x="1320" y="748"/>
                                  <a:pt x="1320" y="748"/>
                                </a:cubicBezTo>
                                <a:cubicBezTo>
                                  <a:pt x="1319" y="748"/>
                                  <a:pt x="1319" y="748"/>
                                  <a:pt x="1319" y="748"/>
                                </a:cubicBezTo>
                                <a:lnTo>
                                  <a:pt x="1209" y="899"/>
                                </a:lnTo>
                                <a:close/>
                                <a:moveTo>
                                  <a:pt x="4550" y="902"/>
                                </a:moveTo>
                                <a:cubicBezTo>
                                  <a:pt x="4550" y="918"/>
                                  <a:pt x="4550" y="918"/>
                                  <a:pt x="4550" y="918"/>
                                </a:cubicBezTo>
                                <a:cubicBezTo>
                                  <a:pt x="4645" y="918"/>
                                  <a:pt x="4645" y="918"/>
                                  <a:pt x="4645" y="918"/>
                                </a:cubicBezTo>
                                <a:cubicBezTo>
                                  <a:pt x="4645" y="902"/>
                                  <a:pt x="4645" y="902"/>
                                  <a:pt x="4645" y="902"/>
                                </a:cubicBezTo>
                                <a:cubicBezTo>
                                  <a:pt x="4638" y="901"/>
                                  <a:pt x="4622" y="900"/>
                                  <a:pt x="4609" y="900"/>
                                </a:cubicBezTo>
                                <a:cubicBezTo>
                                  <a:pt x="4609" y="632"/>
                                  <a:pt x="4609" y="632"/>
                                  <a:pt x="4609" y="632"/>
                                </a:cubicBezTo>
                                <a:cubicBezTo>
                                  <a:pt x="4610" y="600"/>
                                  <a:pt x="4610" y="600"/>
                                  <a:pt x="4610" y="600"/>
                                </a:cubicBezTo>
                                <a:cubicBezTo>
                                  <a:pt x="4584" y="600"/>
                                  <a:pt x="4560" y="602"/>
                                  <a:pt x="4550" y="603"/>
                                </a:cubicBezTo>
                                <a:cubicBezTo>
                                  <a:pt x="4550" y="619"/>
                                  <a:pt x="4550" y="619"/>
                                  <a:pt x="4550" y="619"/>
                                </a:cubicBezTo>
                                <a:cubicBezTo>
                                  <a:pt x="4558" y="619"/>
                                  <a:pt x="4572" y="620"/>
                                  <a:pt x="4586" y="621"/>
                                </a:cubicBezTo>
                                <a:cubicBezTo>
                                  <a:pt x="4586" y="900"/>
                                  <a:pt x="4586" y="900"/>
                                  <a:pt x="4586" y="900"/>
                                </a:cubicBezTo>
                                <a:cubicBezTo>
                                  <a:pt x="4573" y="900"/>
                                  <a:pt x="4557" y="901"/>
                                  <a:pt x="4550" y="902"/>
                                </a:cubicBezTo>
                                <a:close/>
                                <a:moveTo>
                                  <a:pt x="4291" y="885"/>
                                </a:moveTo>
                                <a:cubicBezTo>
                                  <a:pt x="4282" y="893"/>
                                  <a:pt x="4261" y="904"/>
                                  <a:pt x="4236" y="904"/>
                                </a:cubicBezTo>
                                <a:cubicBezTo>
                                  <a:pt x="4190" y="904"/>
                                  <a:pt x="4165" y="860"/>
                                  <a:pt x="4165" y="813"/>
                                </a:cubicBezTo>
                                <a:cubicBezTo>
                                  <a:pt x="4165" y="764"/>
                                  <a:pt x="4189" y="722"/>
                                  <a:pt x="4235" y="722"/>
                                </a:cubicBezTo>
                                <a:cubicBezTo>
                                  <a:pt x="4251" y="722"/>
                                  <a:pt x="4266" y="725"/>
                                  <a:pt x="4276" y="731"/>
                                </a:cubicBezTo>
                                <a:cubicBezTo>
                                  <a:pt x="4276" y="746"/>
                                  <a:pt x="4278" y="767"/>
                                  <a:pt x="4279" y="773"/>
                                </a:cubicBezTo>
                                <a:cubicBezTo>
                                  <a:pt x="4297" y="773"/>
                                  <a:pt x="4297" y="773"/>
                                  <a:pt x="4297" y="773"/>
                                </a:cubicBezTo>
                                <a:cubicBezTo>
                                  <a:pt x="4297" y="722"/>
                                  <a:pt x="4297" y="722"/>
                                  <a:pt x="4297" y="722"/>
                                </a:cubicBezTo>
                                <a:cubicBezTo>
                                  <a:pt x="4286" y="712"/>
                                  <a:pt x="4264" y="703"/>
                                  <a:pt x="4237" y="703"/>
                                </a:cubicBezTo>
                                <a:cubicBezTo>
                                  <a:pt x="4181" y="703"/>
                                  <a:pt x="4142" y="749"/>
                                  <a:pt x="4142" y="816"/>
                                </a:cubicBezTo>
                                <a:cubicBezTo>
                                  <a:pt x="4142" y="872"/>
                                  <a:pt x="4173" y="923"/>
                                  <a:pt x="4234" y="923"/>
                                </a:cubicBezTo>
                                <a:cubicBezTo>
                                  <a:pt x="4265" y="923"/>
                                  <a:pt x="4290" y="911"/>
                                  <a:pt x="4301" y="901"/>
                                </a:cubicBezTo>
                                <a:lnTo>
                                  <a:pt x="4291" y="885"/>
                                </a:lnTo>
                                <a:close/>
                                <a:moveTo>
                                  <a:pt x="5158" y="665"/>
                                </a:moveTo>
                                <a:cubicBezTo>
                                  <a:pt x="5168" y="665"/>
                                  <a:pt x="5176" y="657"/>
                                  <a:pt x="5176" y="646"/>
                                </a:cubicBezTo>
                                <a:cubicBezTo>
                                  <a:pt x="5176" y="636"/>
                                  <a:pt x="5168" y="628"/>
                                  <a:pt x="5158" y="628"/>
                                </a:cubicBezTo>
                                <a:cubicBezTo>
                                  <a:pt x="5148" y="628"/>
                                  <a:pt x="5140" y="636"/>
                                  <a:pt x="5140" y="646"/>
                                </a:cubicBezTo>
                                <a:cubicBezTo>
                                  <a:pt x="5140" y="657"/>
                                  <a:pt x="5148" y="665"/>
                                  <a:pt x="5158" y="665"/>
                                </a:cubicBezTo>
                                <a:close/>
                                <a:moveTo>
                                  <a:pt x="7528" y="646"/>
                                </a:moveTo>
                                <a:cubicBezTo>
                                  <a:pt x="7528" y="657"/>
                                  <a:pt x="7537" y="665"/>
                                  <a:pt x="7546" y="665"/>
                                </a:cubicBezTo>
                                <a:cubicBezTo>
                                  <a:pt x="7556" y="665"/>
                                  <a:pt x="7564" y="657"/>
                                  <a:pt x="7564" y="646"/>
                                </a:cubicBezTo>
                                <a:cubicBezTo>
                                  <a:pt x="7564" y="636"/>
                                  <a:pt x="7556" y="628"/>
                                  <a:pt x="7546" y="628"/>
                                </a:cubicBezTo>
                                <a:cubicBezTo>
                                  <a:pt x="7537" y="628"/>
                                  <a:pt x="7528" y="636"/>
                                  <a:pt x="7528" y="646"/>
                                </a:cubicBezTo>
                                <a:close/>
                                <a:moveTo>
                                  <a:pt x="4765" y="703"/>
                                </a:moveTo>
                                <a:cubicBezTo>
                                  <a:pt x="4831" y="703"/>
                                  <a:pt x="4861" y="757"/>
                                  <a:pt x="4861" y="812"/>
                                </a:cubicBezTo>
                                <a:cubicBezTo>
                                  <a:pt x="4861" y="865"/>
                                  <a:pt x="4830" y="923"/>
                                  <a:pt x="4765" y="923"/>
                                </a:cubicBezTo>
                                <a:cubicBezTo>
                                  <a:pt x="4699" y="923"/>
                                  <a:pt x="4671" y="869"/>
                                  <a:pt x="4671" y="814"/>
                                </a:cubicBezTo>
                                <a:cubicBezTo>
                                  <a:pt x="4671" y="761"/>
                                  <a:pt x="4700" y="703"/>
                                  <a:pt x="4765" y="703"/>
                                </a:cubicBezTo>
                                <a:close/>
                                <a:moveTo>
                                  <a:pt x="4765" y="722"/>
                                </a:moveTo>
                                <a:cubicBezTo>
                                  <a:pt x="4717" y="722"/>
                                  <a:pt x="4695" y="765"/>
                                  <a:pt x="4695" y="812"/>
                                </a:cubicBezTo>
                                <a:cubicBezTo>
                                  <a:pt x="4695" y="860"/>
                                  <a:pt x="4718" y="904"/>
                                  <a:pt x="4765" y="904"/>
                                </a:cubicBezTo>
                                <a:cubicBezTo>
                                  <a:pt x="4813" y="904"/>
                                  <a:pt x="4837" y="861"/>
                                  <a:pt x="4837" y="813"/>
                                </a:cubicBezTo>
                                <a:cubicBezTo>
                                  <a:pt x="4837" y="766"/>
                                  <a:pt x="4813" y="722"/>
                                  <a:pt x="4765" y="722"/>
                                </a:cubicBezTo>
                                <a:close/>
                                <a:moveTo>
                                  <a:pt x="2914" y="646"/>
                                </a:moveTo>
                                <a:cubicBezTo>
                                  <a:pt x="2914" y="636"/>
                                  <a:pt x="2906" y="628"/>
                                  <a:pt x="2896" y="628"/>
                                </a:cubicBezTo>
                                <a:cubicBezTo>
                                  <a:pt x="2886" y="628"/>
                                  <a:pt x="2878" y="636"/>
                                  <a:pt x="2878" y="646"/>
                                </a:cubicBezTo>
                                <a:cubicBezTo>
                                  <a:pt x="2878" y="657"/>
                                  <a:pt x="2886" y="665"/>
                                  <a:pt x="2896" y="665"/>
                                </a:cubicBezTo>
                                <a:cubicBezTo>
                                  <a:pt x="2906" y="665"/>
                                  <a:pt x="2914" y="657"/>
                                  <a:pt x="2914" y="646"/>
                                </a:cubicBezTo>
                                <a:close/>
                                <a:moveTo>
                                  <a:pt x="2107" y="728"/>
                                </a:moveTo>
                                <a:cubicBezTo>
                                  <a:pt x="2237" y="728"/>
                                  <a:pt x="2237" y="728"/>
                                  <a:pt x="2237" y="728"/>
                                </a:cubicBezTo>
                                <a:cubicBezTo>
                                  <a:pt x="2106" y="995"/>
                                  <a:pt x="2106" y="995"/>
                                  <a:pt x="2106" y="995"/>
                                </a:cubicBezTo>
                                <a:cubicBezTo>
                                  <a:pt x="2125" y="1005"/>
                                  <a:pt x="2125" y="1005"/>
                                  <a:pt x="2125" y="1005"/>
                                </a:cubicBezTo>
                                <a:cubicBezTo>
                                  <a:pt x="2261" y="725"/>
                                  <a:pt x="2261" y="725"/>
                                  <a:pt x="2261" y="725"/>
                                </a:cubicBezTo>
                                <a:cubicBezTo>
                                  <a:pt x="2261" y="708"/>
                                  <a:pt x="2261" y="708"/>
                                  <a:pt x="2261" y="708"/>
                                </a:cubicBezTo>
                                <a:cubicBezTo>
                                  <a:pt x="2086" y="708"/>
                                  <a:pt x="2086" y="708"/>
                                  <a:pt x="2086" y="708"/>
                                </a:cubicBezTo>
                                <a:cubicBezTo>
                                  <a:pt x="2086" y="777"/>
                                  <a:pt x="2086" y="777"/>
                                  <a:pt x="2086" y="777"/>
                                </a:cubicBezTo>
                                <a:cubicBezTo>
                                  <a:pt x="2104" y="777"/>
                                  <a:pt x="2104" y="777"/>
                                  <a:pt x="2104" y="777"/>
                                </a:cubicBezTo>
                                <a:cubicBezTo>
                                  <a:pt x="2105" y="770"/>
                                  <a:pt x="2107" y="742"/>
                                  <a:pt x="2107" y="728"/>
                                </a:cubicBezTo>
                                <a:close/>
                                <a:moveTo>
                                  <a:pt x="2849" y="902"/>
                                </a:moveTo>
                                <a:cubicBezTo>
                                  <a:pt x="2849" y="918"/>
                                  <a:pt x="2849" y="918"/>
                                  <a:pt x="2849" y="918"/>
                                </a:cubicBezTo>
                                <a:cubicBezTo>
                                  <a:pt x="2945" y="918"/>
                                  <a:pt x="2945" y="918"/>
                                  <a:pt x="2945" y="918"/>
                                </a:cubicBezTo>
                                <a:cubicBezTo>
                                  <a:pt x="2945" y="902"/>
                                  <a:pt x="2945" y="902"/>
                                  <a:pt x="2945" y="902"/>
                                </a:cubicBezTo>
                                <a:cubicBezTo>
                                  <a:pt x="2937" y="901"/>
                                  <a:pt x="2921" y="900"/>
                                  <a:pt x="2908" y="900"/>
                                </a:cubicBezTo>
                                <a:cubicBezTo>
                                  <a:pt x="2908" y="737"/>
                                  <a:pt x="2908" y="737"/>
                                  <a:pt x="2908" y="737"/>
                                </a:cubicBezTo>
                                <a:cubicBezTo>
                                  <a:pt x="2910" y="706"/>
                                  <a:pt x="2910" y="706"/>
                                  <a:pt x="2910" y="706"/>
                                </a:cubicBezTo>
                                <a:cubicBezTo>
                                  <a:pt x="2883" y="706"/>
                                  <a:pt x="2859" y="707"/>
                                  <a:pt x="2849" y="709"/>
                                </a:cubicBezTo>
                                <a:cubicBezTo>
                                  <a:pt x="2849" y="724"/>
                                  <a:pt x="2849" y="724"/>
                                  <a:pt x="2849" y="724"/>
                                </a:cubicBezTo>
                                <a:cubicBezTo>
                                  <a:pt x="2857" y="724"/>
                                  <a:pt x="2871" y="725"/>
                                  <a:pt x="2885" y="726"/>
                                </a:cubicBezTo>
                                <a:cubicBezTo>
                                  <a:pt x="2885" y="900"/>
                                  <a:pt x="2885" y="900"/>
                                  <a:pt x="2885" y="900"/>
                                </a:cubicBezTo>
                                <a:cubicBezTo>
                                  <a:pt x="2872" y="900"/>
                                  <a:pt x="2856" y="901"/>
                                  <a:pt x="2849" y="902"/>
                                </a:cubicBezTo>
                                <a:close/>
                                <a:moveTo>
                                  <a:pt x="3332" y="616"/>
                                </a:moveTo>
                                <a:cubicBezTo>
                                  <a:pt x="3344" y="616"/>
                                  <a:pt x="3355" y="619"/>
                                  <a:pt x="3359" y="621"/>
                                </a:cubicBezTo>
                                <a:cubicBezTo>
                                  <a:pt x="3365" y="602"/>
                                  <a:pt x="3365" y="602"/>
                                  <a:pt x="3365" y="602"/>
                                </a:cubicBezTo>
                                <a:cubicBezTo>
                                  <a:pt x="3359" y="599"/>
                                  <a:pt x="3349" y="596"/>
                                  <a:pt x="3333" y="596"/>
                                </a:cubicBezTo>
                                <a:cubicBezTo>
                                  <a:pt x="3287" y="596"/>
                                  <a:pt x="3262" y="625"/>
                                  <a:pt x="3262" y="673"/>
                                </a:cubicBezTo>
                                <a:cubicBezTo>
                                  <a:pt x="3262" y="708"/>
                                  <a:pt x="3262" y="708"/>
                                  <a:pt x="3262" y="708"/>
                                </a:cubicBezTo>
                                <a:cubicBezTo>
                                  <a:pt x="3226" y="708"/>
                                  <a:pt x="3226" y="708"/>
                                  <a:pt x="3226" y="708"/>
                                </a:cubicBezTo>
                                <a:cubicBezTo>
                                  <a:pt x="3226" y="727"/>
                                  <a:pt x="3226" y="727"/>
                                  <a:pt x="3226" y="727"/>
                                </a:cubicBezTo>
                                <a:cubicBezTo>
                                  <a:pt x="3262" y="727"/>
                                  <a:pt x="3262" y="727"/>
                                  <a:pt x="3262" y="727"/>
                                </a:cubicBezTo>
                                <a:cubicBezTo>
                                  <a:pt x="3262" y="900"/>
                                  <a:pt x="3262" y="900"/>
                                  <a:pt x="3262" y="900"/>
                                </a:cubicBezTo>
                                <a:cubicBezTo>
                                  <a:pt x="3249" y="900"/>
                                  <a:pt x="3233" y="901"/>
                                  <a:pt x="3226" y="902"/>
                                </a:cubicBezTo>
                                <a:cubicBezTo>
                                  <a:pt x="3226" y="918"/>
                                  <a:pt x="3226" y="918"/>
                                  <a:pt x="3226" y="918"/>
                                </a:cubicBezTo>
                                <a:cubicBezTo>
                                  <a:pt x="3323" y="918"/>
                                  <a:pt x="3323" y="918"/>
                                  <a:pt x="3323" y="918"/>
                                </a:cubicBezTo>
                                <a:cubicBezTo>
                                  <a:pt x="3323" y="902"/>
                                  <a:pt x="3323" y="902"/>
                                  <a:pt x="3323" y="902"/>
                                </a:cubicBezTo>
                                <a:cubicBezTo>
                                  <a:pt x="3317" y="901"/>
                                  <a:pt x="3298" y="900"/>
                                  <a:pt x="3285" y="900"/>
                                </a:cubicBezTo>
                                <a:cubicBezTo>
                                  <a:pt x="3285" y="727"/>
                                  <a:pt x="3285" y="727"/>
                                  <a:pt x="3285" y="727"/>
                                </a:cubicBezTo>
                                <a:cubicBezTo>
                                  <a:pt x="3339" y="727"/>
                                  <a:pt x="3339" y="727"/>
                                  <a:pt x="3339" y="727"/>
                                </a:cubicBezTo>
                                <a:cubicBezTo>
                                  <a:pt x="3339" y="708"/>
                                  <a:pt x="3339" y="708"/>
                                  <a:pt x="3339" y="708"/>
                                </a:cubicBezTo>
                                <a:cubicBezTo>
                                  <a:pt x="3285" y="708"/>
                                  <a:pt x="3285" y="708"/>
                                  <a:pt x="3285" y="708"/>
                                </a:cubicBezTo>
                                <a:cubicBezTo>
                                  <a:pt x="3285" y="674"/>
                                  <a:pt x="3285" y="674"/>
                                  <a:pt x="3285" y="674"/>
                                </a:cubicBezTo>
                                <a:cubicBezTo>
                                  <a:pt x="3285" y="636"/>
                                  <a:pt x="3300" y="616"/>
                                  <a:pt x="3332" y="616"/>
                                </a:cubicBezTo>
                                <a:close/>
                                <a:moveTo>
                                  <a:pt x="3933" y="815"/>
                                </a:moveTo>
                                <a:cubicBezTo>
                                  <a:pt x="3933" y="750"/>
                                  <a:pt x="3970" y="703"/>
                                  <a:pt x="4026" y="703"/>
                                </a:cubicBezTo>
                                <a:cubicBezTo>
                                  <a:pt x="4075" y="703"/>
                                  <a:pt x="4103" y="739"/>
                                  <a:pt x="4103" y="790"/>
                                </a:cubicBezTo>
                                <a:cubicBezTo>
                                  <a:pt x="4103" y="794"/>
                                  <a:pt x="4103" y="802"/>
                                  <a:pt x="4103" y="806"/>
                                </a:cubicBezTo>
                                <a:cubicBezTo>
                                  <a:pt x="3957" y="806"/>
                                  <a:pt x="3957" y="806"/>
                                  <a:pt x="3957" y="806"/>
                                </a:cubicBezTo>
                                <a:cubicBezTo>
                                  <a:pt x="3956" y="811"/>
                                  <a:pt x="3956" y="811"/>
                                  <a:pt x="3956" y="811"/>
                                </a:cubicBezTo>
                                <a:cubicBezTo>
                                  <a:pt x="3956" y="865"/>
                                  <a:pt x="3982" y="904"/>
                                  <a:pt x="4032" y="904"/>
                                </a:cubicBezTo>
                                <a:cubicBezTo>
                                  <a:pt x="4055" y="904"/>
                                  <a:pt x="4078" y="893"/>
                                  <a:pt x="4090" y="884"/>
                                </a:cubicBezTo>
                                <a:cubicBezTo>
                                  <a:pt x="4099" y="901"/>
                                  <a:pt x="4099" y="901"/>
                                  <a:pt x="4099" y="901"/>
                                </a:cubicBezTo>
                                <a:cubicBezTo>
                                  <a:pt x="4086" y="911"/>
                                  <a:pt x="4063" y="923"/>
                                  <a:pt x="4028" y="923"/>
                                </a:cubicBezTo>
                                <a:cubicBezTo>
                                  <a:pt x="3965" y="923"/>
                                  <a:pt x="3933" y="874"/>
                                  <a:pt x="3933" y="815"/>
                                </a:cubicBezTo>
                                <a:close/>
                                <a:moveTo>
                                  <a:pt x="3958" y="788"/>
                                </a:moveTo>
                                <a:cubicBezTo>
                                  <a:pt x="4080" y="788"/>
                                  <a:pt x="4080" y="788"/>
                                  <a:pt x="4080" y="788"/>
                                </a:cubicBezTo>
                                <a:cubicBezTo>
                                  <a:pt x="4080" y="753"/>
                                  <a:pt x="4063" y="722"/>
                                  <a:pt x="4023" y="722"/>
                                </a:cubicBezTo>
                                <a:cubicBezTo>
                                  <a:pt x="3987" y="722"/>
                                  <a:pt x="3963" y="750"/>
                                  <a:pt x="3958" y="788"/>
                                </a:cubicBezTo>
                                <a:close/>
                                <a:moveTo>
                                  <a:pt x="3458" y="923"/>
                                </a:moveTo>
                                <a:cubicBezTo>
                                  <a:pt x="3392" y="923"/>
                                  <a:pt x="3363" y="869"/>
                                  <a:pt x="3363" y="814"/>
                                </a:cubicBezTo>
                                <a:cubicBezTo>
                                  <a:pt x="3363" y="761"/>
                                  <a:pt x="3392" y="703"/>
                                  <a:pt x="3458" y="703"/>
                                </a:cubicBezTo>
                                <a:cubicBezTo>
                                  <a:pt x="3524" y="703"/>
                                  <a:pt x="3553" y="757"/>
                                  <a:pt x="3553" y="812"/>
                                </a:cubicBezTo>
                                <a:cubicBezTo>
                                  <a:pt x="3553" y="865"/>
                                  <a:pt x="3523" y="923"/>
                                  <a:pt x="3458" y="923"/>
                                </a:cubicBezTo>
                                <a:close/>
                                <a:moveTo>
                                  <a:pt x="3458" y="904"/>
                                </a:moveTo>
                                <a:cubicBezTo>
                                  <a:pt x="3505" y="904"/>
                                  <a:pt x="3529" y="861"/>
                                  <a:pt x="3529" y="813"/>
                                </a:cubicBezTo>
                                <a:cubicBezTo>
                                  <a:pt x="3529" y="766"/>
                                  <a:pt x="3505" y="722"/>
                                  <a:pt x="3458" y="722"/>
                                </a:cubicBezTo>
                                <a:cubicBezTo>
                                  <a:pt x="3410" y="722"/>
                                  <a:pt x="3387" y="765"/>
                                  <a:pt x="3387" y="812"/>
                                </a:cubicBezTo>
                                <a:cubicBezTo>
                                  <a:pt x="3387" y="860"/>
                                  <a:pt x="3410" y="904"/>
                                  <a:pt x="3458" y="904"/>
                                </a:cubicBezTo>
                                <a:close/>
                                <a:moveTo>
                                  <a:pt x="5800" y="769"/>
                                </a:moveTo>
                                <a:cubicBezTo>
                                  <a:pt x="5800" y="731"/>
                                  <a:pt x="5782" y="703"/>
                                  <a:pt x="5739" y="703"/>
                                </a:cubicBezTo>
                                <a:cubicBezTo>
                                  <a:pt x="5709" y="703"/>
                                  <a:pt x="5684" y="721"/>
                                  <a:pt x="5670" y="742"/>
                                </a:cubicBezTo>
                                <a:cubicBezTo>
                                  <a:pt x="5670" y="742"/>
                                  <a:pt x="5670" y="742"/>
                                  <a:pt x="5670" y="742"/>
                                </a:cubicBezTo>
                                <a:cubicBezTo>
                                  <a:pt x="5670" y="632"/>
                                  <a:pt x="5670" y="632"/>
                                  <a:pt x="5670" y="632"/>
                                </a:cubicBezTo>
                                <a:cubicBezTo>
                                  <a:pt x="5671" y="600"/>
                                  <a:pt x="5671" y="600"/>
                                  <a:pt x="5671" y="600"/>
                                </a:cubicBezTo>
                                <a:cubicBezTo>
                                  <a:pt x="5645" y="600"/>
                                  <a:pt x="5621" y="602"/>
                                  <a:pt x="5611" y="603"/>
                                </a:cubicBezTo>
                                <a:cubicBezTo>
                                  <a:pt x="5611" y="619"/>
                                  <a:pt x="5611" y="619"/>
                                  <a:pt x="5611" y="619"/>
                                </a:cubicBezTo>
                                <a:cubicBezTo>
                                  <a:pt x="5619" y="619"/>
                                  <a:pt x="5633" y="620"/>
                                  <a:pt x="5647" y="621"/>
                                </a:cubicBezTo>
                                <a:cubicBezTo>
                                  <a:pt x="5647" y="900"/>
                                  <a:pt x="5647" y="900"/>
                                  <a:pt x="5647" y="900"/>
                                </a:cubicBezTo>
                                <a:cubicBezTo>
                                  <a:pt x="5634" y="900"/>
                                  <a:pt x="5617" y="901"/>
                                  <a:pt x="5611" y="902"/>
                                </a:cubicBezTo>
                                <a:cubicBezTo>
                                  <a:pt x="5611" y="918"/>
                                  <a:pt x="5611" y="918"/>
                                  <a:pt x="5611" y="918"/>
                                </a:cubicBezTo>
                                <a:cubicBezTo>
                                  <a:pt x="5706" y="918"/>
                                  <a:pt x="5706" y="918"/>
                                  <a:pt x="5706" y="918"/>
                                </a:cubicBezTo>
                                <a:cubicBezTo>
                                  <a:pt x="5706" y="902"/>
                                  <a:pt x="5706" y="902"/>
                                  <a:pt x="5706" y="902"/>
                                </a:cubicBezTo>
                                <a:cubicBezTo>
                                  <a:pt x="5699" y="901"/>
                                  <a:pt x="5683" y="900"/>
                                  <a:pt x="5670" y="900"/>
                                </a:cubicBezTo>
                                <a:cubicBezTo>
                                  <a:pt x="5670" y="764"/>
                                  <a:pt x="5670" y="764"/>
                                  <a:pt x="5670" y="764"/>
                                </a:cubicBezTo>
                                <a:cubicBezTo>
                                  <a:pt x="5683" y="744"/>
                                  <a:pt x="5707" y="723"/>
                                  <a:pt x="5734" y="723"/>
                                </a:cubicBezTo>
                                <a:cubicBezTo>
                                  <a:pt x="5765" y="723"/>
                                  <a:pt x="5777" y="742"/>
                                  <a:pt x="5777" y="773"/>
                                </a:cubicBezTo>
                                <a:cubicBezTo>
                                  <a:pt x="5777" y="900"/>
                                  <a:pt x="5777" y="900"/>
                                  <a:pt x="5777" y="900"/>
                                </a:cubicBezTo>
                                <a:cubicBezTo>
                                  <a:pt x="5764" y="900"/>
                                  <a:pt x="5748" y="901"/>
                                  <a:pt x="5741" y="902"/>
                                </a:cubicBezTo>
                                <a:cubicBezTo>
                                  <a:pt x="5741" y="918"/>
                                  <a:pt x="5741" y="918"/>
                                  <a:pt x="5741" y="918"/>
                                </a:cubicBezTo>
                                <a:cubicBezTo>
                                  <a:pt x="5836" y="918"/>
                                  <a:pt x="5836" y="918"/>
                                  <a:pt x="5836" y="918"/>
                                </a:cubicBezTo>
                                <a:cubicBezTo>
                                  <a:pt x="5836" y="902"/>
                                  <a:pt x="5836" y="902"/>
                                  <a:pt x="5836" y="902"/>
                                </a:cubicBezTo>
                                <a:cubicBezTo>
                                  <a:pt x="5830" y="901"/>
                                  <a:pt x="5813" y="900"/>
                                  <a:pt x="5800" y="900"/>
                                </a:cubicBezTo>
                                <a:lnTo>
                                  <a:pt x="5800" y="769"/>
                                </a:lnTo>
                                <a:close/>
                                <a:moveTo>
                                  <a:pt x="6031" y="790"/>
                                </a:moveTo>
                                <a:cubicBezTo>
                                  <a:pt x="6031" y="794"/>
                                  <a:pt x="6031" y="802"/>
                                  <a:pt x="6031" y="806"/>
                                </a:cubicBezTo>
                                <a:cubicBezTo>
                                  <a:pt x="5885" y="806"/>
                                  <a:pt x="5885" y="806"/>
                                  <a:pt x="5885" y="806"/>
                                </a:cubicBezTo>
                                <a:cubicBezTo>
                                  <a:pt x="5885" y="811"/>
                                  <a:pt x="5885" y="811"/>
                                  <a:pt x="5885" y="811"/>
                                </a:cubicBezTo>
                                <a:cubicBezTo>
                                  <a:pt x="5885" y="865"/>
                                  <a:pt x="5910" y="904"/>
                                  <a:pt x="5960" y="904"/>
                                </a:cubicBezTo>
                                <a:cubicBezTo>
                                  <a:pt x="5984" y="904"/>
                                  <a:pt x="6006" y="893"/>
                                  <a:pt x="6018" y="884"/>
                                </a:cubicBezTo>
                                <a:cubicBezTo>
                                  <a:pt x="6028" y="901"/>
                                  <a:pt x="6028" y="901"/>
                                  <a:pt x="6028" y="901"/>
                                </a:cubicBezTo>
                                <a:cubicBezTo>
                                  <a:pt x="6014" y="911"/>
                                  <a:pt x="5991" y="923"/>
                                  <a:pt x="5956" y="923"/>
                                </a:cubicBezTo>
                                <a:cubicBezTo>
                                  <a:pt x="5893" y="923"/>
                                  <a:pt x="5861" y="874"/>
                                  <a:pt x="5861" y="815"/>
                                </a:cubicBezTo>
                                <a:cubicBezTo>
                                  <a:pt x="5861" y="750"/>
                                  <a:pt x="5898" y="703"/>
                                  <a:pt x="5954" y="703"/>
                                </a:cubicBezTo>
                                <a:cubicBezTo>
                                  <a:pt x="6003" y="703"/>
                                  <a:pt x="6031" y="739"/>
                                  <a:pt x="6031" y="790"/>
                                </a:cubicBezTo>
                                <a:close/>
                                <a:moveTo>
                                  <a:pt x="6008" y="788"/>
                                </a:moveTo>
                                <a:cubicBezTo>
                                  <a:pt x="6008" y="753"/>
                                  <a:pt x="5991" y="722"/>
                                  <a:pt x="5951" y="722"/>
                                </a:cubicBezTo>
                                <a:cubicBezTo>
                                  <a:pt x="5915" y="722"/>
                                  <a:pt x="5891" y="750"/>
                                  <a:pt x="5886" y="788"/>
                                </a:cubicBezTo>
                                <a:lnTo>
                                  <a:pt x="6008" y="788"/>
                                </a:lnTo>
                                <a:close/>
                                <a:moveTo>
                                  <a:pt x="6215" y="900"/>
                                </a:moveTo>
                                <a:cubicBezTo>
                                  <a:pt x="6228" y="902"/>
                                  <a:pt x="6241" y="902"/>
                                  <a:pt x="6250" y="902"/>
                                </a:cubicBezTo>
                                <a:cubicBezTo>
                                  <a:pt x="6250" y="918"/>
                                  <a:pt x="6250" y="918"/>
                                  <a:pt x="6250" y="918"/>
                                </a:cubicBezTo>
                                <a:cubicBezTo>
                                  <a:pt x="6240" y="919"/>
                                  <a:pt x="6219" y="920"/>
                                  <a:pt x="6196" y="920"/>
                                </a:cubicBezTo>
                                <a:cubicBezTo>
                                  <a:pt x="6194" y="914"/>
                                  <a:pt x="6193" y="903"/>
                                  <a:pt x="6193" y="891"/>
                                </a:cubicBezTo>
                                <a:cubicBezTo>
                                  <a:pt x="6193" y="891"/>
                                  <a:pt x="6193" y="891"/>
                                  <a:pt x="6193" y="891"/>
                                </a:cubicBezTo>
                                <a:cubicBezTo>
                                  <a:pt x="6179" y="910"/>
                                  <a:pt x="6156" y="923"/>
                                  <a:pt x="6129" y="923"/>
                                </a:cubicBezTo>
                                <a:cubicBezTo>
                                  <a:pt x="6094" y="923"/>
                                  <a:pt x="6071" y="901"/>
                                  <a:pt x="6071" y="869"/>
                                </a:cubicBezTo>
                                <a:cubicBezTo>
                                  <a:pt x="6071" y="812"/>
                                  <a:pt x="6133" y="797"/>
                                  <a:pt x="6182" y="797"/>
                                </a:cubicBezTo>
                                <a:cubicBezTo>
                                  <a:pt x="6191" y="797"/>
                                  <a:pt x="6191" y="797"/>
                                  <a:pt x="6191" y="797"/>
                                </a:cubicBezTo>
                                <a:cubicBezTo>
                                  <a:pt x="6191" y="772"/>
                                  <a:pt x="6191" y="772"/>
                                  <a:pt x="6191" y="772"/>
                                </a:cubicBezTo>
                                <a:cubicBezTo>
                                  <a:pt x="6191" y="738"/>
                                  <a:pt x="6177" y="722"/>
                                  <a:pt x="6145" y="722"/>
                                </a:cubicBezTo>
                                <a:cubicBezTo>
                                  <a:pt x="6126" y="722"/>
                                  <a:pt x="6108" y="729"/>
                                  <a:pt x="6090" y="746"/>
                                </a:cubicBezTo>
                                <a:cubicBezTo>
                                  <a:pt x="6078" y="730"/>
                                  <a:pt x="6078" y="730"/>
                                  <a:pt x="6078" y="730"/>
                                </a:cubicBezTo>
                                <a:cubicBezTo>
                                  <a:pt x="6097" y="713"/>
                                  <a:pt x="6119" y="703"/>
                                  <a:pt x="6147" y="703"/>
                                </a:cubicBezTo>
                                <a:cubicBezTo>
                                  <a:pt x="6190" y="703"/>
                                  <a:pt x="6214" y="725"/>
                                  <a:pt x="6214" y="770"/>
                                </a:cubicBezTo>
                                <a:cubicBezTo>
                                  <a:pt x="6214" y="877"/>
                                  <a:pt x="6214" y="877"/>
                                  <a:pt x="6214" y="877"/>
                                </a:cubicBezTo>
                                <a:cubicBezTo>
                                  <a:pt x="6214" y="886"/>
                                  <a:pt x="6215" y="893"/>
                                  <a:pt x="6215" y="900"/>
                                </a:cubicBezTo>
                                <a:close/>
                                <a:moveTo>
                                  <a:pt x="6191" y="815"/>
                                </a:moveTo>
                                <a:cubicBezTo>
                                  <a:pt x="6182" y="815"/>
                                  <a:pt x="6182" y="815"/>
                                  <a:pt x="6182" y="815"/>
                                </a:cubicBezTo>
                                <a:cubicBezTo>
                                  <a:pt x="6134" y="815"/>
                                  <a:pt x="6094" y="829"/>
                                  <a:pt x="6094" y="868"/>
                                </a:cubicBezTo>
                                <a:cubicBezTo>
                                  <a:pt x="6094" y="891"/>
                                  <a:pt x="6114" y="903"/>
                                  <a:pt x="6132" y="903"/>
                                </a:cubicBezTo>
                                <a:cubicBezTo>
                                  <a:pt x="6156" y="903"/>
                                  <a:pt x="6176" y="893"/>
                                  <a:pt x="6191" y="872"/>
                                </a:cubicBezTo>
                                <a:lnTo>
                                  <a:pt x="6191" y="815"/>
                                </a:lnTo>
                                <a:close/>
                                <a:moveTo>
                                  <a:pt x="6591" y="904"/>
                                </a:moveTo>
                                <a:cubicBezTo>
                                  <a:pt x="6573" y="904"/>
                                  <a:pt x="6564" y="892"/>
                                  <a:pt x="6564" y="870"/>
                                </a:cubicBezTo>
                                <a:cubicBezTo>
                                  <a:pt x="6564" y="727"/>
                                  <a:pt x="6564" y="727"/>
                                  <a:pt x="6564" y="727"/>
                                </a:cubicBezTo>
                                <a:cubicBezTo>
                                  <a:pt x="6619" y="727"/>
                                  <a:pt x="6619" y="727"/>
                                  <a:pt x="6619" y="727"/>
                                </a:cubicBezTo>
                                <a:cubicBezTo>
                                  <a:pt x="6619" y="708"/>
                                  <a:pt x="6619" y="708"/>
                                  <a:pt x="6619" y="708"/>
                                </a:cubicBezTo>
                                <a:cubicBezTo>
                                  <a:pt x="6564" y="708"/>
                                  <a:pt x="6564" y="708"/>
                                  <a:pt x="6564" y="708"/>
                                </a:cubicBezTo>
                                <a:cubicBezTo>
                                  <a:pt x="6564" y="648"/>
                                  <a:pt x="6564" y="648"/>
                                  <a:pt x="6564" y="648"/>
                                </a:cubicBezTo>
                                <a:cubicBezTo>
                                  <a:pt x="6542" y="648"/>
                                  <a:pt x="6542" y="648"/>
                                  <a:pt x="6542" y="648"/>
                                </a:cubicBezTo>
                                <a:cubicBezTo>
                                  <a:pt x="6542" y="708"/>
                                  <a:pt x="6542" y="708"/>
                                  <a:pt x="6542" y="708"/>
                                </a:cubicBezTo>
                                <a:cubicBezTo>
                                  <a:pt x="6507" y="708"/>
                                  <a:pt x="6507" y="708"/>
                                  <a:pt x="6507" y="708"/>
                                </a:cubicBezTo>
                                <a:cubicBezTo>
                                  <a:pt x="6507" y="727"/>
                                  <a:pt x="6507" y="727"/>
                                  <a:pt x="6507" y="727"/>
                                </a:cubicBezTo>
                                <a:cubicBezTo>
                                  <a:pt x="6542" y="727"/>
                                  <a:pt x="6542" y="727"/>
                                  <a:pt x="6542" y="727"/>
                                </a:cubicBezTo>
                                <a:cubicBezTo>
                                  <a:pt x="6542" y="871"/>
                                  <a:pt x="6542" y="871"/>
                                  <a:pt x="6542" y="871"/>
                                </a:cubicBezTo>
                                <a:cubicBezTo>
                                  <a:pt x="6542" y="904"/>
                                  <a:pt x="6557" y="923"/>
                                  <a:pt x="6589" y="923"/>
                                </a:cubicBezTo>
                                <a:cubicBezTo>
                                  <a:pt x="6608" y="923"/>
                                  <a:pt x="6623" y="915"/>
                                  <a:pt x="6629" y="910"/>
                                </a:cubicBezTo>
                                <a:cubicBezTo>
                                  <a:pt x="6620" y="894"/>
                                  <a:pt x="6620" y="894"/>
                                  <a:pt x="6620" y="894"/>
                                </a:cubicBezTo>
                                <a:cubicBezTo>
                                  <a:pt x="6616" y="897"/>
                                  <a:pt x="6604" y="904"/>
                                  <a:pt x="6591" y="904"/>
                                </a:cubicBezTo>
                                <a:close/>
                                <a:moveTo>
                                  <a:pt x="6454" y="880"/>
                                </a:moveTo>
                                <a:cubicBezTo>
                                  <a:pt x="6454" y="737"/>
                                  <a:pt x="6454" y="737"/>
                                  <a:pt x="6454" y="737"/>
                                </a:cubicBezTo>
                                <a:cubicBezTo>
                                  <a:pt x="6456" y="706"/>
                                  <a:pt x="6456" y="706"/>
                                  <a:pt x="6456" y="706"/>
                                </a:cubicBezTo>
                                <a:cubicBezTo>
                                  <a:pt x="6431" y="706"/>
                                  <a:pt x="6408" y="707"/>
                                  <a:pt x="6398" y="709"/>
                                </a:cubicBezTo>
                                <a:cubicBezTo>
                                  <a:pt x="6398" y="724"/>
                                  <a:pt x="6398" y="724"/>
                                  <a:pt x="6398" y="724"/>
                                </a:cubicBezTo>
                                <a:cubicBezTo>
                                  <a:pt x="6406" y="724"/>
                                  <a:pt x="6419" y="725"/>
                                  <a:pt x="6431" y="726"/>
                                </a:cubicBezTo>
                                <a:cubicBezTo>
                                  <a:pt x="6431" y="862"/>
                                  <a:pt x="6431" y="862"/>
                                  <a:pt x="6431" y="862"/>
                                </a:cubicBezTo>
                                <a:cubicBezTo>
                                  <a:pt x="6418" y="882"/>
                                  <a:pt x="6394" y="904"/>
                                  <a:pt x="6367" y="904"/>
                                </a:cubicBezTo>
                                <a:cubicBezTo>
                                  <a:pt x="6336" y="904"/>
                                  <a:pt x="6324" y="884"/>
                                  <a:pt x="6324" y="853"/>
                                </a:cubicBezTo>
                                <a:cubicBezTo>
                                  <a:pt x="6324" y="737"/>
                                  <a:pt x="6324" y="737"/>
                                  <a:pt x="6324" y="737"/>
                                </a:cubicBezTo>
                                <a:cubicBezTo>
                                  <a:pt x="6325" y="706"/>
                                  <a:pt x="6325" y="706"/>
                                  <a:pt x="6325" y="706"/>
                                </a:cubicBezTo>
                                <a:cubicBezTo>
                                  <a:pt x="6300" y="706"/>
                                  <a:pt x="6279" y="707"/>
                                  <a:pt x="6270" y="709"/>
                                </a:cubicBezTo>
                                <a:cubicBezTo>
                                  <a:pt x="6270" y="724"/>
                                  <a:pt x="6270" y="724"/>
                                  <a:pt x="6270" y="724"/>
                                </a:cubicBezTo>
                                <a:cubicBezTo>
                                  <a:pt x="6277" y="724"/>
                                  <a:pt x="6288" y="725"/>
                                  <a:pt x="6301" y="726"/>
                                </a:cubicBezTo>
                                <a:cubicBezTo>
                                  <a:pt x="6301" y="856"/>
                                  <a:pt x="6301" y="856"/>
                                  <a:pt x="6301" y="856"/>
                                </a:cubicBezTo>
                                <a:cubicBezTo>
                                  <a:pt x="6301" y="894"/>
                                  <a:pt x="6319" y="923"/>
                                  <a:pt x="6362" y="923"/>
                                </a:cubicBezTo>
                                <a:cubicBezTo>
                                  <a:pt x="6394" y="923"/>
                                  <a:pt x="6416" y="904"/>
                                  <a:pt x="6431" y="883"/>
                                </a:cubicBezTo>
                                <a:cubicBezTo>
                                  <a:pt x="6432" y="883"/>
                                  <a:pt x="6432" y="883"/>
                                  <a:pt x="6432" y="883"/>
                                </a:cubicBezTo>
                                <a:cubicBezTo>
                                  <a:pt x="6432" y="895"/>
                                  <a:pt x="6433" y="911"/>
                                  <a:pt x="6435" y="920"/>
                                </a:cubicBezTo>
                                <a:cubicBezTo>
                                  <a:pt x="6461" y="920"/>
                                  <a:pt x="6481" y="919"/>
                                  <a:pt x="6490" y="918"/>
                                </a:cubicBezTo>
                                <a:cubicBezTo>
                                  <a:pt x="6490" y="902"/>
                                  <a:pt x="6490" y="902"/>
                                  <a:pt x="6490" y="902"/>
                                </a:cubicBezTo>
                                <a:cubicBezTo>
                                  <a:pt x="6481" y="902"/>
                                  <a:pt x="6468" y="902"/>
                                  <a:pt x="6455" y="900"/>
                                </a:cubicBezTo>
                                <a:cubicBezTo>
                                  <a:pt x="6455" y="895"/>
                                  <a:pt x="6454" y="888"/>
                                  <a:pt x="6454" y="880"/>
                                </a:cubicBezTo>
                                <a:close/>
                                <a:moveTo>
                                  <a:pt x="5517" y="904"/>
                                </a:moveTo>
                                <a:cubicBezTo>
                                  <a:pt x="5470" y="904"/>
                                  <a:pt x="5446" y="860"/>
                                  <a:pt x="5446" y="813"/>
                                </a:cubicBezTo>
                                <a:cubicBezTo>
                                  <a:pt x="5446" y="764"/>
                                  <a:pt x="5470" y="722"/>
                                  <a:pt x="5516" y="722"/>
                                </a:cubicBezTo>
                                <a:cubicBezTo>
                                  <a:pt x="5532" y="722"/>
                                  <a:pt x="5547" y="725"/>
                                  <a:pt x="5557" y="731"/>
                                </a:cubicBezTo>
                                <a:cubicBezTo>
                                  <a:pt x="5557" y="746"/>
                                  <a:pt x="5559" y="767"/>
                                  <a:pt x="5560" y="773"/>
                                </a:cubicBezTo>
                                <a:cubicBezTo>
                                  <a:pt x="5578" y="773"/>
                                  <a:pt x="5578" y="773"/>
                                  <a:pt x="5578" y="773"/>
                                </a:cubicBezTo>
                                <a:cubicBezTo>
                                  <a:pt x="5578" y="722"/>
                                  <a:pt x="5578" y="722"/>
                                  <a:pt x="5578" y="722"/>
                                </a:cubicBezTo>
                                <a:cubicBezTo>
                                  <a:pt x="5567" y="712"/>
                                  <a:pt x="5545" y="703"/>
                                  <a:pt x="5518" y="703"/>
                                </a:cubicBezTo>
                                <a:cubicBezTo>
                                  <a:pt x="5462" y="703"/>
                                  <a:pt x="5423" y="749"/>
                                  <a:pt x="5423" y="816"/>
                                </a:cubicBezTo>
                                <a:cubicBezTo>
                                  <a:pt x="5423" y="872"/>
                                  <a:pt x="5454" y="923"/>
                                  <a:pt x="5514" y="923"/>
                                </a:cubicBezTo>
                                <a:cubicBezTo>
                                  <a:pt x="5546" y="923"/>
                                  <a:pt x="5570" y="911"/>
                                  <a:pt x="5582" y="901"/>
                                </a:cubicBezTo>
                                <a:cubicBezTo>
                                  <a:pt x="5572" y="885"/>
                                  <a:pt x="5572" y="885"/>
                                  <a:pt x="5572" y="885"/>
                                </a:cubicBezTo>
                                <a:cubicBezTo>
                                  <a:pt x="5563" y="893"/>
                                  <a:pt x="5541" y="904"/>
                                  <a:pt x="5517" y="904"/>
                                </a:cubicBezTo>
                                <a:close/>
                                <a:moveTo>
                                  <a:pt x="4429" y="923"/>
                                </a:moveTo>
                                <a:cubicBezTo>
                                  <a:pt x="4363" y="923"/>
                                  <a:pt x="4335" y="869"/>
                                  <a:pt x="4335" y="814"/>
                                </a:cubicBezTo>
                                <a:cubicBezTo>
                                  <a:pt x="4335" y="761"/>
                                  <a:pt x="4364" y="703"/>
                                  <a:pt x="4429" y="703"/>
                                </a:cubicBezTo>
                                <a:cubicBezTo>
                                  <a:pt x="4495" y="703"/>
                                  <a:pt x="4525" y="757"/>
                                  <a:pt x="4525" y="812"/>
                                </a:cubicBezTo>
                                <a:cubicBezTo>
                                  <a:pt x="4525" y="865"/>
                                  <a:pt x="4494" y="923"/>
                                  <a:pt x="4429" y="923"/>
                                </a:cubicBezTo>
                                <a:close/>
                                <a:moveTo>
                                  <a:pt x="4501" y="813"/>
                                </a:moveTo>
                                <a:cubicBezTo>
                                  <a:pt x="4501" y="766"/>
                                  <a:pt x="4477" y="722"/>
                                  <a:pt x="4429" y="722"/>
                                </a:cubicBezTo>
                                <a:cubicBezTo>
                                  <a:pt x="4381" y="722"/>
                                  <a:pt x="4359" y="765"/>
                                  <a:pt x="4359" y="812"/>
                                </a:cubicBezTo>
                                <a:cubicBezTo>
                                  <a:pt x="4359" y="860"/>
                                  <a:pt x="4381" y="904"/>
                                  <a:pt x="4429" y="904"/>
                                </a:cubicBezTo>
                                <a:cubicBezTo>
                                  <a:pt x="4477" y="904"/>
                                  <a:pt x="4501" y="861"/>
                                  <a:pt x="4501" y="813"/>
                                </a:cubicBezTo>
                                <a:close/>
                                <a:moveTo>
                                  <a:pt x="6842" y="812"/>
                                </a:moveTo>
                                <a:cubicBezTo>
                                  <a:pt x="6842" y="865"/>
                                  <a:pt x="6812" y="923"/>
                                  <a:pt x="6746" y="923"/>
                                </a:cubicBezTo>
                                <a:cubicBezTo>
                                  <a:pt x="6680" y="923"/>
                                  <a:pt x="6652" y="869"/>
                                  <a:pt x="6652" y="814"/>
                                </a:cubicBezTo>
                                <a:cubicBezTo>
                                  <a:pt x="6652" y="761"/>
                                  <a:pt x="6681" y="703"/>
                                  <a:pt x="6746" y="703"/>
                                </a:cubicBezTo>
                                <a:cubicBezTo>
                                  <a:pt x="6812" y="703"/>
                                  <a:pt x="6842" y="757"/>
                                  <a:pt x="6842" y="812"/>
                                </a:cubicBezTo>
                                <a:close/>
                                <a:moveTo>
                                  <a:pt x="6818" y="813"/>
                                </a:moveTo>
                                <a:cubicBezTo>
                                  <a:pt x="6818" y="766"/>
                                  <a:pt x="6794" y="722"/>
                                  <a:pt x="6746" y="722"/>
                                </a:cubicBezTo>
                                <a:cubicBezTo>
                                  <a:pt x="6699" y="722"/>
                                  <a:pt x="6676" y="765"/>
                                  <a:pt x="6676" y="812"/>
                                </a:cubicBezTo>
                                <a:cubicBezTo>
                                  <a:pt x="6676" y="860"/>
                                  <a:pt x="6699" y="904"/>
                                  <a:pt x="6746" y="904"/>
                                </a:cubicBezTo>
                                <a:cubicBezTo>
                                  <a:pt x="6794" y="904"/>
                                  <a:pt x="6818" y="861"/>
                                  <a:pt x="6818" y="813"/>
                                </a:cubicBezTo>
                                <a:close/>
                                <a:moveTo>
                                  <a:pt x="3737" y="956"/>
                                </a:moveTo>
                                <a:cubicBezTo>
                                  <a:pt x="3649" y="956"/>
                                  <a:pt x="3597" y="891"/>
                                  <a:pt x="3597" y="812"/>
                                </a:cubicBezTo>
                                <a:cubicBezTo>
                                  <a:pt x="3597" y="724"/>
                                  <a:pt x="3665" y="648"/>
                                  <a:pt x="3753" y="648"/>
                                </a:cubicBezTo>
                                <a:cubicBezTo>
                                  <a:pt x="3841" y="648"/>
                                  <a:pt x="3891" y="713"/>
                                  <a:pt x="3891" y="778"/>
                                </a:cubicBezTo>
                                <a:cubicBezTo>
                                  <a:pt x="3891" y="829"/>
                                  <a:pt x="3860" y="881"/>
                                  <a:pt x="3817" y="881"/>
                                </a:cubicBezTo>
                                <a:cubicBezTo>
                                  <a:pt x="3790" y="881"/>
                                  <a:pt x="3775" y="860"/>
                                  <a:pt x="3775" y="830"/>
                                </a:cubicBezTo>
                                <a:cubicBezTo>
                                  <a:pt x="3775" y="819"/>
                                  <a:pt x="3775" y="819"/>
                                  <a:pt x="3775" y="819"/>
                                </a:cubicBezTo>
                                <a:cubicBezTo>
                                  <a:pt x="3774" y="819"/>
                                  <a:pt x="3774" y="819"/>
                                  <a:pt x="3774" y="819"/>
                                </a:cubicBezTo>
                                <a:cubicBezTo>
                                  <a:pt x="3762" y="852"/>
                                  <a:pt x="3739" y="881"/>
                                  <a:pt x="3710" y="881"/>
                                </a:cubicBezTo>
                                <a:cubicBezTo>
                                  <a:pt x="3684" y="881"/>
                                  <a:pt x="3671" y="856"/>
                                  <a:pt x="3671" y="831"/>
                                </a:cubicBezTo>
                                <a:cubicBezTo>
                                  <a:pt x="3671" y="775"/>
                                  <a:pt x="3705" y="715"/>
                                  <a:pt x="3762" y="715"/>
                                </a:cubicBezTo>
                                <a:cubicBezTo>
                                  <a:pt x="3778" y="715"/>
                                  <a:pt x="3797" y="720"/>
                                  <a:pt x="3809" y="725"/>
                                </a:cubicBezTo>
                                <a:cubicBezTo>
                                  <a:pt x="3798" y="780"/>
                                  <a:pt x="3798" y="780"/>
                                  <a:pt x="3798" y="780"/>
                                </a:cubicBezTo>
                                <a:cubicBezTo>
                                  <a:pt x="3794" y="798"/>
                                  <a:pt x="3792" y="815"/>
                                  <a:pt x="3792" y="826"/>
                                </a:cubicBezTo>
                                <a:cubicBezTo>
                                  <a:pt x="3792" y="846"/>
                                  <a:pt x="3802" y="863"/>
                                  <a:pt x="3818" y="863"/>
                                </a:cubicBezTo>
                                <a:cubicBezTo>
                                  <a:pt x="3850" y="863"/>
                                  <a:pt x="3872" y="820"/>
                                  <a:pt x="3872" y="780"/>
                                </a:cubicBezTo>
                                <a:cubicBezTo>
                                  <a:pt x="3872" y="714"/>
                                  <a:pt x="3823" y="666"/>
                                  <a:pt x="3753" y="666"/>
                                </a:cubicBezTo>
                                <a:cubicBezTo>
                                  <a:pt x="3682" y="666"/>
                                  <a:pt x="3618" y="731"/>
                                  <a:pt x="3618" y="812"/>
                                </a:cubicBezTo>
                                <a:cubicBezTo>
                                  <a:pt x="3618" y="882"/>
                                  <a:pt x="3664" y="937"/>
                                  <a:pt x="3740" y="937"/>
                                </a:cubicBezTo>
                                <a:cubicBezTo>
                                  <a:pt x="3766" y="937"/>
                                  <a:pt x="3794" y="931"/>
                                  <a:pt x="3807" y="924"/>
                                </a:cubicBezTo>
                                <a:cubicBezTo>
                                  <a:pt x="3815" y="940"/>
                                  <a:pt x="3815" y="940"/>
                                  <a:pt x="3815" y="940"/>
                                </a:cubicBezTo>
                                <a:cubicBezTo>
                                  <a:pt x="3799" y="948"/>
                                  <a:pt x="3769" y="956"/>
                                  <a:pt x="3737" y="956"/>
                                </a:cubicBezTo>
                                <a:close/>
                                <a:moveTo>
                                  <a:pt x="3787" y="737"/>
                                </a:moveTo>
                                <a:cubicBezTo>
                                  <a:pt x="3782" y="735"/>
                                  <a:pt x="3768" y="731"/>
                                  <a:pt x="3760" y="731"/>
                                </a:cubicBezTo>
                                <a:cubicBezTo>
                                  <a:pt x="3722" y="731"/>
                                  <a:pt x="3694" y="779"/>
                                  <a:pt x="3694" y="828"/>
                                </a:cubicBezTo>
                                <a:cubicBezTo>
                                  <a:pt x="3694" y="842"/>
                                  <a:pt x="3699" y="861"/>
                                  <a:pt x="3714" y="861"/>
                                </a:cubicBezTo>
                                <a:cubicBezTo>
                                  <a:pt x="3752" y="861"/>
                                  <a:pt x="3776" y="788"/>
                                  <a:pt x="3785" y="745"/>
                                </a:cubicBezTo>
                                <a:lnTo>
                                  <a:pt x="3787" y="737"/>
                                </a:lnTo>
                                <a:close/>
                                <a:moveTo>
                                  <a:pt x="4979" y="1021"/>
                                </a:moveTo>
                                <a:cubicBezTo>
                                  <a:pt x="4931" y="1021"/>
                                  <a:pt x="4898" y="999"/>
                                  <a:pt x="4898" y="962"/>
                                </a:cubicBezTo>
                                <a:cubicBezTo>
                                  <a:pt x="4898" y="934"/>
                                  <a:pt x="4919" y="913"/>
                                  <a:pt x="4939" y="904"/>
                                </a:cubicBezTo>
                                <a:cubicBezTo>
                                  <a:pt x="4939" y="903"/>
                                  <a:pt x="4939" y="903"/>
                                  <a:pt x="4939" y="903"/>
                                </a:cubicBezTo>
                                <a:cubicBezTo>
                                  <a:pt x="4927" y="898"/>
                                  <a:pt x="4918" y="887"/>
                                  <a:pt x="4918" y="871"/>
                                </a:cubicBezTo>
                                <a:cubicBezTo>
                                  <a:pt x="4918" y="856"/>
                                  <a:pt x="4928" y="844"/>
                                  <a:pt x="4941" y="837"/>
                                </a:cubicBezTo>
                                <a:cubicBezTo>
                                  <a:pt x="4941" y="836"/>
                                  <a:pt x="4941" y="836"/>
                                  <a:pt x="4941" y="836"/>
                                </a:cubicBezTo>
                                <a:cubicBezTo>
                                  <a:pt x="4920" y="825"/>
                                  <a:pt x="4906" y="803"/>
                                  <a:pt x="4906" y="775"/>
                                </a:cubicBezTo>
                                <a:cubicBezTo>
                                  <a:pt x="4906" y="733"/>
                                  <a:pt x="4936" y="703"/>
                                  <a:pt x="4982" y="703"/>
                                </a:cubicBezTo>
                                <a:cubicBezTo>
                                  <a:pt x="4993" y="703"/>
                                  <a:pt x="5003" y="705"/>
                                  <a:pt x="5012" y="708"/>
                                </a:cubicBezTo>
                                <a:cubicBezTo>
                                  <a:pt x="5078" y="708"/>
                                  <a:pt x="5078" y="708"/>
                                  <a:pt x="5078" y="708"/>
                                </a:cubicBezTo>
                                <a:cubicBezTo>
                                  <a:pt x="5078" y="727"/>
                                  <a:pt x="5078" y="727"/>
                                  <a:pt x="5078" y="727"/>
                                </a:cubicBezTo>
                                <a:cubicBezTo>
                                  <a:pt x="5038" y="727"/>
                                  <a:pt x="5038" y="727"/>
                                  <a:pt x="5038" y="727"/>
                                </a:cubicBezTo>
                                <a:cubicBezTo>
                                  <a:pt x="5052" y="740"/>
                                  <a:pt x="5059" y="754"/>
                                  <a:pt x="5059" y="775"/>
                                </a:cubicBezTo>
                                <a:cubicBezTo>
                                  <a:pt x="5059" y="817"/>
                                  <a:pt x="5027" y="846"/>
                                  <a:pt x="4982" y="846"/>
                                </a:cubicBezTo>
                                <a:cubicBezTo>
                                  <a:pt x="4974" y="846"/>
                                  <a:pt x="4966" y="845"/>
                                  <a:pt x="4959" y="843"/>
                                </a:cubicBezTo>
                                <a:cubicBezTo>
                                  <a:pt x="4948" y="848"/>
                                  <a:pt x="4940" y="857"/>
                                  <a:pt x="4940" y="866"/>
                                </a:cubicBezTo>
                                <a:cubicBezTo>
                                  <a:pt x="4940" y="883"/>
                                  <a:pt x="4952" y="889"/>
                                  <a:pt x="4984" y="890"/>
                                </a:cubicBezTo>
                                <a:cubicBezTo>
                                  <a:pt x="5028" y="892"/>
                                  <a:pt x="5081" y="892"/>
                                  <a:pt x="5081" y="947"/>
                                </a:cubicBezTo>
                                <a:cubicBezTo>
                                  <a:pt x="5081" y="991"/>
                                  <a:pt x="5034" y="1021"/>
                                  <a:pt x="4979" y="1021"/>
                                </a:cubicBezTo>
                                <a:close/>
                                <a:moveTo>
                                  <a:pt x="4982" y="828"/>
                                </a:moveTo>
                                <a:cubicBezTo>
                                  <a:pt x="5015" y="828"/>
                                  <a:pt x="5036" y="806"/>
                                  <a:pt x="5036" y="775"/>
                                </a:cubicBezTo>
                                <a:cubicBezTo>
                                  <a:pt x="5036" y="744"/>
                                  <a:pt x="5014" y="721"/>
                                  <a:pt x="4982" y="721"/>
                                </a:cubicBezTo>
                                <a:cubicBezTo>
                                  <a:pt x="4950" y="721"/>
                                  <a:pt x="4929" y="744"/>
                                  <a:pt x="4929" y="775"/>
                                </a:cubicBezTo>
                                <a:cubicBezTo>
                                  <a:pt x="4929" y="806"/>
                                  <a:pt x="4950" y="828"/>
                                  <a:pt x="4982" y="828"/>
                                </a:cubicBezTo>
                                <a:close/>
                                <a:moveTo>
                                  <a:pt x="5057" y="950"/>
                                </a:moveTo>
                                <a:cubicBezTo>
                                  <a:pt x="5057" y="913"/>
                                  <a:pt x="5025" y="912"/>
                                  <a:pt x="4995" y="911"/>
                                </a:cubicBezTo>
                                <a:cubicBezTo>
                                  <a:pt x="4982" y="910"/>
                                  <a:pt x="4967" y="910"/>
                                  <a:pt x="4957" y="908"/>
                                </a:cubicBezTo>
                                <a:cubicBezTo>
                                  <a:pt x="4934" y="920"/>
                                  <a:pt x="4921" y="939"/>
                                  <a:pt x="4921" y="959"/>
                                </a:cubicBezTo>
                                <a:cubicBezTo>
                                  <a:pt x="4921" y="984"/>
                                  <a:pt x="4942" y="1003"/>
                                  <a:pt x="4981" y="1003"/>
                                </a:cubicBezTo>
                                <a:cubicBezTo>
                                  <a:pt x="5024" y="1003"/>
                                  <a:pt x="5057" y="981"/>
                                  <a:pt x="5057" y="950"/>
                                </a:cubicBezTo>
                                <a:close/>
                                <a:moveTo>
                                  <a:pt x="5318" y="801"/>
                                </a:moveTo>
                                <a:cubicBezTo>
                                  <a:pt x="5293" y="791"/>
                                  <a:pt x="5268" y="782"/>
                                  <a:pt x="5268" y="757"/>
                                </a:cubicBezTo>
                                <a:cubicBezTo>
                                  <a:pt x="5268" y="736"/>
                                  <a:pt x="5285" y="722"/>
                                  <a:pt x="5314" y="722"/>
                                </a:cubicBezTo>
                                <a:cubicBezTo>
                                  <a:pt x="5330" y="722"/>
                                  <a:pt x="5345" y="725"/>
                                  <a:pt x="5355" y="730"/>
                                </a:cubicBezTo>
                                <a:cubicBezTo>
                                  <a:pt x="5355" y="744"/>
                                  <a:pt x="5357" y="763"/>
                                  <a:pt x="5358" y="769"/>
                                </a:cubicBezTo>
                                <a:cubicBezTo>
                                  <a:pt x="5375" y="769"/>
                                  <a:pt x="5375" y="769"/>
                                  <a:pt x="5375" y="769"/>
                                </a:cubicBezTo>
                                <a:cubicBezTo>
                                  <a:pt x="5375" y="719"/>
                                  <a:pt x="5375" y="719"/>
                                  <a:pt x="5375" y="719"/>
                                </a:cubicBezTo>
                                <a:cubicBezTo>
                                  <a:pt x="5366" y="712"/>
                                  <a:pt x="5343" y="703"/>
                                  <a:pt x="5314" y="703"/>
                                </a:cubicBezTo>
                                <a:cubicBezTo>
                                  <a:pt x="5273" y="703"/>
                                  <a:pt x="5246" y="724"/>
                                  <a:pt x="5246" y="758"/>
                                </a:cubicBezTo>
                                <a:cubicBezTo>
                                  <a:pt x="5246" y="795"/>
                                  <a:pt x="5276" y="808"/>
                                  <a:pt x="5306" y="821"/>
                                </a:cubicBezTo>
                                <a:cubicBezTo>
                                  <a:pt x="5333" y="831"/>
                                  <a:pt x="5358" y="841"/>
                                  <a:pt x="5358" y="867"/>
                                </a:cubicBezTo>
                                <a:cubicBezTo>
                                  <a:pt x="5358" y="890"/>
                                  <a:pt x="5336" y="904"/>
                                  <a:pt x="5307" y="904"/>
                                </a:cubicBezTo>
                                <a:cubicBezTo>
                                  <a:pt x="5291" y="904"/>
                                  <a:pt x="5273" y="901"/>
                                  <a:pt x="5261" y="896"/>
                                </a:cubicBezTo>
                                <a:cubicBezTo>
                                  <a:pt x="5261" y="882"/>
                                  <a:pt x="5260" y="863"/>
                                  <a:pt x="5258" y="857"/>
                                </a:cubicBezTo>
                                <a:cubicBezTo>
                                  <a:pt x="5241" y="857"/>
                                  <a:pt x="5241" y="857"/>
                                  <a:pt x="5241" y="857"/>
                                </a:cubicBezTo>
                                <a:cubicBezTo>
                                  <a:pt x="5241" y="907"/>
                                  <a:pt x="5241" y="907"/>
                                  <a:pt x="5241" y="907"/>
                                </a:cubicBezTo>
                                <a:cubicBezTo>
                                  <a:pt x="5254" y="917"/>
                                  <a:pt x="5280" y="923"/>
                                  <a:pt x="5307" y="923"/>
                                </a:cubicBezTo>
                                <a:cubicBezTo>
                                  <a:pt x="5350" y="923"/>
                                  <a:pt x="5381" y="900"/>
                                  <a:pt x="5381" y="864"/>
                                </a:cubicBezTo>
                                <a:cubicBezTo>
                                  <a:pt x="5381" y="827"/>
                                  <a:pt x="5349" y="814"/>
                                  <a:pt x="5318" y="801"/>
                                </a:cubicBezTo>
                                <a:close/>
                                <a:moveTo>
                                  <a:pt x="3162" y="769"/>
                                </a:moveTo>
                                <a:cubicBezTo>
                                  <a:pt x="3162" y="731"/>
                                  <a:pt x="3145" y="703"/>
                                  <a:pt x="3102" y="703"/>
                                </a:cubicBezTo>
                                <a:cubicBezTo>
                                  <a:pt x="3071" y="703"/>
                                  <a:pt x="3047" y="721"/>
                                  <a:pt x="3033" y="742"/>
                                </a:cubicBezTo>
                                <a:cubicBezTo>
                                  <a:pt x="3032" y="742"/>
                                  <a:pt x="3032" y="742"/>
                                  <a:pt x="3032" y="742"/>
                                </a:cubicBezTo>
                                <a:cubicBezTo>
                                  <a:pt x="3033" y="706"/>
                                  <a:pt x="3033" y="706"/>
                                  <a:pt x="3033" y="706"/>
                                </a:cubicBezTo>
                                <a:cubicBezTo>
                                  <a:pt x="3007" y="706"/>
                                  <a:pt x="2983" y="707"/>
                                  <a:pt x="2973" y="709"/>
                                </a:cubicBezTo>
                                <a:cubicBezTo>
                                  <a:pt x="2973" y="724"/>
                                  <a:pt x="2973" y="724"/>
                                  <a:pt x="2973" y="724"/>
                                </a:cubicBezTo>
                                <a:cubicBezTo>
                                  <a:pt x="2981" y="724"/>
                                  <a:pt x="2996" y="725"/>
                                  <a:pt x="3009" y="726"/>
                                </a:cubicBezTo>
                                <a:cubicBezTo>
                                  <a:pt x="3009" y="900"/>
                                  <a:pt x="3009" y="900"/>
                                  <a:pt x="3009" y="900"/>
                                </a:cubicBezTo>
                                <a:cubicBezTo>
                                  <a:pt x="2996" y="900"/>
                                  <a:pt x="2980" y="901"/>
                                  <a:pt x="2973" y="902"/>
                                </a:cubicBezTo>
                                <a:cubicBezTo>
                                  <a:pt x="2973" y="918"/>
                                  <a:pt x="2973" y="918"/>
                                  <a:pt x="2973" y="918"/>
                                </a:cubicBezTo>
                                <a:cubicBezTo>
                                  <a:pt x="3068" y="918"/>
                                  <a:pt x="3068" y="918"/>
                                  <a:pt x="3068" y="918"/>
                                </a:cubicBezTo>
                                <a:cubicBezTo>
                                  <a:pt x="3068" y="902"/>
                                  <a:pt x="3068" y="902"/>
                                  <a:pt x="3068" y="902"/>
                                </a:cubicBezTo>
                                <a:cubicBezTo>
                                  <a:pt x="3062" y="901"/>
                                  <a:pt x="3045" y="900"/>
                                  <a:pt x="3032" y="900"/>
                                </a:cubicBezTo>
                                <a:cubicBezTo>
                                  <a:pt x="3032" y="764"/>
                                  <a:pt x="3032" y="764"/>
                                  <a:pt x="3032" y="764"/>
                                </a:cubicBezTo>
                                <a:cubicBezTo>
                                  <a:pt x="3045" y="744"/>
                                  <a:pt x="3069" y="723"/>
                                  <a:pt x="3096" y="723"/>
                                </a:cubicBezTo>
                                <a:cubicBezTo>
                                  <a:pt x="3128" y="723"/>
                                  <a:pt x="3140" y="742"/>
                                  <a:pt x="3140" y="773"/>
                                </a:cubicBezTo>
                                <a:cubicBezTo>
                                  <a:pt x="3140" y="900"/>
                                  <a:pt x="3140" y="900"/>
                                  <a:pt x="3140" y="900"/>
                                </a:cubicBezTo>
                                <a:cubicBezTo>
                                  <a:pt x="3127" y="900"/>
                                  <a:pt x="3110" y="901"/>
                                  <a:pt x="3103" y="902"/>
                                </a:cubicBezTo>
                                <a:cubicBezTo>
                                  <a:pt x="3103" y="918"/>
                                  <a:pt x="3103" y="918"/>
                                  <a:pt x="3103" y="918"/>
                                </a:cubicBezTo>
                                <a:cubicBezTo>
                                  <a:pt x="3199" y="918"/>
                                  <a:pt x="3199" y="918"/>
                                  <a:pt x="3199" y="918"/>
                                </a:cubicBezTo>
                                <a:cubicBezTo>
                                  <a:pt x="3199" y="902"/>
                                  <a:pt x="3199" y="902"/>
                                  <a:pt x="3199" y="902"/>
                                </a:cubicBezTo>
                                <a:cubicBezTo>
                                  <a:pt x="3192" y="901"/>
                                  <a:pt x="3176" y="900"/>
                                  <a:pt x="3162" y="900"/>
                                </a:cubicBezTo>
                                <a:lnTo>
                                  <a:pt x="3162" y="769"/>
                                </a:lnTo>
                                <a:close/>
                                <a:moveTo>
                                  <a:pt x="7695" y="904"/>
                                </a:moveTo>
                                <a:cubicBezTo>
                                  <a:pt x="7677" y="904"/>
                                  <a:pt x="7668" y="892"/>
                                  <a:pt x="7668" y="870"/>
                                </a:cubicBezTo>
                                <a:cubicBezTo>
                                  <a:pt x="7668" y="727"/>
                                  <a:pt x="7668" y="727"/>
                                  <a:pt x="7668" y="727"/>
                                </a:cubicBezTo>
                                <a:cubicBezTo>
                                  <a:pt x="7723" y="727"/>
                                  <a:pt x="7723" y="727"/>
                                  <a:pt x="7723" y="727"/>
                                </a:cubicBezTo>
                                <a:cubicBezTo>
                                  <a:pt x="7723" y="708"/>
                                  <a:pt x="7723" y="708"/>
                                  <a:pt x="7723" y="708"/>
                                </a:cubicBezTo>
                                <a:cubicBezTo>
                                  <a:pt x="7668" y="708"/>
                                  <a:pt x="7668" y="708"/>
                                  <a:pt x="7668" y="708"/>
                                </a:cubicBezTo>
                                <a:cubicBezTo>
                                  <a:pt x="7668" y="648"/>
                                  <a:pt x="7668" y="648"/>
                                  <a:pt x="7668" y="648"/>
                                </a:cubicBezTo>
                                <a:cubicBezTo>
                                  <a:pt x="7646" y="648"/>
                                  <a:pt x="7646" y="648"/>
                                  <a:pt x="7646" y="648"/>
                                </a:cubicBezTo>
                                <a:cubicBezTo>
                                  <a:pt x="7646" y="708"/>
                                  <a:pt x="7646" y="708"/>
                                  <a:pt x="7646" y="708"/>
                                </a:cubicBezTo>
                                <a:cubicBezTo>
                                  <a:pt x="7611" y="708"/>
                                  <a:pt x="7611" y="708"/>
                                  <a:pt x="7611" y="708"/>
                                </a:cubicBezTo>
                                <a:cubicBezTo>
                                  <a:pt x="7611" y="727"/>
                                  <a:pt x="7611" y="727"/>
                                  <a:pt x="7611" y="727"/>
                                </a:cubicBezTo>
                                <a:cubicBezTo>
                                  <a:pt x="7646" y="727"/>
                                  <a:pt x="7646" y="727"/>
                                  <a:pt x="7646" y="727"/>
                                </a:cubicBezTo>
                                <a:cubicBezTo>
                                  <a:pt x="7646" y="871"/>
                                  <a:pt x="7646" y="871"/>
                                  <a:pt x="7646" y="871"/>
                                </a:cubicBezTo>
                                <a:cubicBezTo>
                                  <a:pt x="7646" y="904"/>
                                  <a:pt x="7661" y="923"/>
                                  <a:pt x="7692" y="923"/>
                                </a:cubicBezTo>
                                <a:cubicBezTo>
                                  <a:pt x="7712" y="923"/>
                                  <a:pt x="7727" y="915"/>
                                  <a:pt x="7733" y="910"/>
                                </a:cubicBezTo>
                                <a:cubicBezTo>
                                  <a:pt x="7724" y="894"/>
                                  <a:pt x="7724" y="894"/>
                                  <a:pt x="7724" y="894"/>
                                </a:cubicBezTo>
                                <a:cubicBezTo>
                                  <a:pt x="7720" y="897"/>
                                  <a:pt x="7708" y="904"/>
                                  <a:pt x="7695" y="904"/>
                                </a:cubicBezTo>
                                <a:close/>
                                <a:moveTo>
                                  <a:pt x="7786" y="882"/>
                                </a:moveTo>
                                <a:cubicBezTo>
                                  <a:pt x="7775" y="882"/>
                                  <a:pt x="7766" y="890"/>
                                  <a:pt x="7766" y="901"/>
                                </a:cubicBezTo>
                                <a:cubicBezTo>
                                  <a:pt x="7766" y="913"/>
                                  <a:pt x="7775" y="922"/>
                                  <a:pt x="7786" y="922"/>
                                </a:cubicBezTo>
                                <a:cubicBezTo>
                                  <a:pt x="7797" y="922"/>
                                  <a:pt x="7806" y="913"/>
                                  <a:pt x="7806" y="901"/>
                                </a:cubicBezTo>
                                <a:cubicBezTo>
                                  <a:pt x="7806" y="890"/>
                                  <a:pt x="7797" y="882"/>
                                  <a:pt x="7786" y="882"/>
                                </a:cubicBezTo>
                                <a:close/>
                                <a:moveTo>
                                  <a:pt x="7558" y="737"/>
                                </a:moveTo>
                                <a:cubicBezTo>
                                  <a:pt x="7560" y="706"/>
                                  <a:pt x="7560" y="706"/>
                                  <a:pt x="7560" y="706"/>
                                </a:cubicBezTo>
                                <a:cubicBezTo>
                                  <a:pt x="7534" y="706"/>
                                  <a:pt x="7509" y="707"/>
                                  <a:pt x="7499" y="709"/>
                                </a:cubicBezTo>
                                <a:cubicBezTo>
                                  <a:pt x="7499" y="724"/>
                                  <a:pt x="7499" y="724"/>
                                  <a:pt x="7499" y="724"/>
                                </a:cubicBezTo>
                                <a:cubicBezTo>
                                  <a:pt x="7507" y="724"/>
                                  <a:pt x="7522" y="725"/>
                                  <a:pt x="7535" y="726"/>
                                </a:cubicBezTo>
                                <a:cubicBezTo>
                                  <a:pt x="7535" y="900"/>
                                  <a:pt x="7535" y="900"/>
                                  <a:pt x="7535" y="900"/>
                                </a:cubicBezTo>
                                <a:cubicBezTo>
                                  <a:pt x="7522" y="900"/>
                                  <a:pt x="7506" y="901"/>
                                  <a:pt x="7499" y="902"/>
                                </a:cubicBezTo>
                                <a:cubicBezTo>
                                  <a:pt x="7499" y="918"/>
                                  <a:pt x="7499" y="918"/>
                                  <a:pt x="7499" y="918"/>
                                </a:cubicBezTo>
                                <a:cubicBezTo>
                                  <a:pt x="7595" y="918"/>
                                  <a:pt x="7595" y="918"/>
                                  <a:pt x="7595" y="918"/>
                                </a:cubicBezTo>
                                <a:cubicBezTo>
                                  <a:pt x="7595" y="902"/>
                                  <a:pt x="7595" y="902"/>
                                  <a:pt x="7595" y="902"/>
                                </a:cubicBezTo>
                                <a:cubicBezTo>
                                  <a:pt x="7588" y="901"/>
                                  <a:pt x="7571" y="900"/>
                                  <a:pt x="7558" y="900"/>
                                </a:cubicBezTo>
                                <a:lnTo>
                                  <a:pt x="7558" y="737"/>
                                </a:lnTo>
                                <a:close/>
                                <a:moveTo>
                                  <a:pt x="8153" y="632"/>
                                </a:moveTo>
                                <a:cubicBezTo>
                                  <a:pt x="8154" y="600"/>
                                  <a:pt x="8154" y="600"/>
                                  <a:pt x="8154" y="600"/>
                                </a:cubicBezTo>
                                <a:cubicBezTo>
                                  <a:pt x="8128" y="600"/>
                                  <a:pt x="8104" y="602"/>
                                  <a:pt x="8094" y="603"/>
                                </a:cubicBezTo>
                                <a:cubicBezTo>
                                  <a:pt x="8094" y="619"/>
                                  <a:pt x="8094" y="619"/>
                                  <a:pt x="8094" y="619"/>
                                </a:cubicBezTo>
                                <a:cubicBezTo>
                                  <a:pt x="8102" y="619"/>
                                  <a:pt x="8117" y="620"/>
                                  <a:pt x="8130" y="621"/>
                                </a:cubicBezTo>
                                <a:cubicBezTo>
                                  <a:pt x="8130" y="900"/>
                                  <a:pt x="8130" y="900"/>
                                  <a:pt x="8130" y="900"/>
                                </a:cubicBezTo>
                                <a:cubicBezTo>
                                  <a:pt x="8117" y="900"/>
                                  <a:pt x="8101" y="901"/>
                                  <a:pt x="8094" y="902"/>
                                </a:cubicBezTo>
                                <a:cubicBezTo>
                                  <a:pt x="8094" y="918"/>
                                  <a:pt x="8094" y="918"/>
                                  <a:pt x="8094" y="918"/>
                                </a:cubicBezTo>
                                <a:cubicBezTo>
                                  <a:pt x="8189" y="918"/>
                                  <a:pt x="8189" y="918"/>
                                  <a:pt x="8189" y="918"/>
                                </a:cubicBezTo>
                                <a:cubicBezTo>
                                  <a:pt x="8189" y="902"/>
                                  <a:pt x="8189" y="902"/>
                                  <a:pt x="8189" y="902"/>
                                </a:cubicBezTo>
                                <a:cubicBezTo>
                                  <a:pt x="8182" y="901"/>
                                  <a:pt x="8166" y="900"/>
                                  <a:pt x="8153" y="900"/>
                                </a:cubicBezTo>
                                <a:lnTo>
                                  <a:pt x="8153" y="632"/>
                                </a:lnTo>
                                <a:close/>
                                <a:moveTo>
                                  <a:pt x="6937" y="747"/>
                                </a:moveTo>
                                <a:cubicBezTo>
                                  <a:pt x="6937" y="747"/>
                                  <a:pt x="6937" y="747"/>
                                  <a:pt x="6937" y="747"/>
                                </a:cubicBezTo>
                                <a:cubicBezTo>
                                  <a:pt x="6938" y="706"/>
                                  <a:pt x="6938" y="706"/>
                                  <a:pt x="6938" y="706"/>
                                </a:cubicBezTo>
                                <a:cubicBezTo>
                                  <a:pt x="6912" y="706"/>
                                  <a:pt x="6888" y="707"/>
                                  <a:pt x="6878" y="709"/>
                                </a:cubicBezTo>
                                <a:cubicBezTo>
                                  <a:pt x="6878" y="724"/>
                                  <a:pt x="6878" y="724"/>
                                  <a:pt x="6878" y="724"/>
                                </a:cubicBezTo>
                                <a:cubicBezTo>
                                  <a:pt x="6886" y="724"/>
                                  <a:pt x="6900" y="725"/>
                                  <a:pt x="6914" y="726"/>
                                </a:cubicBezTo>
                                <a:cubicBezTo>
                                  <a:pt x="6914" y="900"/>
                                  <a:pt x="6914" y="900"/>
                                  <a:pt x="6914" y="900"/>
                                </a:cubicBezTo>
                                <a:cubicBezTo>
                                  <a:pt x="6901" y="900"/>
                                  <a:pt x="6885" y="901"/>
                                  <a:pt x="6878" y="902"/>
                                </a:cubicBezTo>
                                <a:cubicBezTo>
                                  <a:pt x="6878" y="918"/>
                                  <a:pt x="6878" y="918"/>
                                  <a:pt x="6878" y="918"/>
                                </a:cubicBezTo>
                                <a:cubicBezTo>
                                  <a:pt x="6975" y="918"/>
                                  <a:pt x="6975" y="918"/>
                                  <a:pt x="6975" y="918"/>
                                </a:cubicBezTo>
                                <a:cubicBezTo>
                                  <a:pt x="6975" y="902"/>
                                  <a:pt x="6975" y="902"/>
                                  <a:pt x="6975" y="902"/>
                                </a:cubicBezTo>
                                <a:cubicBezTo>
                                  <a:pt x="6969" y="901"/>
                                  <a:pt x="6950" y="900"/>
                                  <a:pt x="6937" y="900"/>
                                </a:cubicBezTo>
                                <a:cubicBezTo>
                                  <a:pt x="6937" y="770"/>
                                  <a:pt x="6937" y="770"/>
                                  <a:pt x="6937" y="770"/>
                                </a:cubicBezTo>
                                <a:cubicBezTo>
                                  <a:pt x="6943" y="757"/>
                                  <a:pt x="6963" y="725"/>
                                  <a:pt x="6991" y="725"/>
                                </a:cubicBezTo>
                                <a:cubicBezTo>
                                  <a:pt x="6999" y="725"/>
                                  <a:pt x="7004" y="727"/>
                                  <a:pt x="7008" y="728"/>
                                </a:cubicBezTo>
                                <a:cubicBezTo>
                                  <a:pt x="7014" y="707"/>
                                  <a:pt x="7014" y="707"/>
                                  <a:pt x="7014" y="707"/>
                                </a:cubicBezTo>
                                <a:cubicBezTo>
                                  <a:pt x="7010" y="705"/>
                                  <a:pt x="7003" y="703"/>
                                  <a:pt x="6993" y="703"/>
                                </a:cubicBezTo>
                                <a:cubicBezTo>
                                  <a:pt x="6964" y="703"/>
                                  <a:pt x="6945" y="729"/>
                                  <a:pt x="6937" y="747"/>
                                </a:cubicBezTo>
                                <a:close/>
                                <a:moveTo>
                                  <a:pt x="8035" y="769"/>
                                </a:moveTo>
                                <a:cubicBezTo>
                                  <a:pt x="8035" y="731"/>
                                  <a:pt x="8018" y="703"/>
                                  <a:pt x="7974" y="703"/>
                                </a:cubicBezTo>
                                <a:cubicBezTo>
                                  <a:pt x="7944" y="703"/>
                                  <a:pt x="7920" y="721"/>
                                  <a:pt x="7905" y="742"/>
                                </a:cubicBezTo>
                                <a:cubicBezTo>
                                  <a:pt x="7905" y="742"/>
                                  <a:pt x="7905" y="742"/>
                                  <a:pt x="7905" y="742"/>
                                </a:cubicBezTo>
                                <a:cubicBezTo>
                                  <a:pt x="7906" y="706"/>
                                  <a:pt x="7906" y="706"/>
                                  <a:pt x="7906" y="706"/>
                                </a:cubicBezTo>
                                <a:cubicBezTo>
                                  <a:pt x="7880" y="706"/>
                                  <a:pt x="7856" y="707"/>
                                  <a:pt x="7846" y="709"/>
                                </a:cubicBezTo>
                                <a:cubicBezTo>
                                  <a:pt x="7846" y="724"/>
                                  <a:pt x="7846" y="724"/>
                                  <a:pt x="7846" y="724"/>
                                </a:cubicBezTo>
                                <a:cubicBezTo>
                                  <a:pt x="7854" y="724"/>
                                  <a:pt x="7868" y="725"/>
                                  <a:pt x="7882" y="726"/>
                                </a:cubicBezTo>
                                <a:cubicBezTo>
                                  <a:pt x="7882" y="900"/>
                                  <a:pt x="7882" y="900"/>
                                  <a:pt x="7882" y="900"/>
                                </a:cubicBezTo>
                                <a:cubicBezTo>
                                  <a:pt x="7869" y="900"/>
                                  <a:pt x="7853" y="901"/>
                                  <a:pt x="7846" y="902"/>
                                </a:cubicBezTo>
                                <a:cubicBezTo>
                                  <a:pt x="7846" y="918"/>
                                  <a:pt x="7846" y="918"/>
                                  <a:pt x="7846" y="918"/>
                                </a:cubicBezTo>
                                <a:cubicBezTo>
                                  <a:pt x="7941" y="918"/>
                                  <a:pt x="7941" y="918"/>
                                  <a:pt x="7941" y="918"/>
                                </a:cubicBezTo>
                                <a:cubicBezTo>
                                  <a:pt x="7941" y="902"/>
                                  <a:pt x="7941" y="902"/>
                                  <a:pt x="7941" y="902"/>
                                </a:cubicBezTo>
                                <a:cubicBezTo>
                                  <a:pt x="7934" y="901"/>
                                  <a:pt x="7918" y="900"/>
                                  <a:pt x="7905" y="900"/>
                                </a:cubicBezTo>
                                <a:cubicBezTo>
                                  <a:pt x="7905" y="764"/>
                                  <a:pt x="7905" y="764"/>
                                  <a:pt x="7905" y="764"/>
                                </a:cubicBezTo>
                                <a:cubicBezTo>
                                  <a:pt x="7918" y="744"/>
                                  <a:pt x="7942" y="723"/>
                                  <a:pt x="7969" y="723"/>
                                </a:cubicBezTo>
                                <a:cubicBezTo>
                                  <a:pt x="8000" y="723"/>
                                  <a:pt x="8013" y="742"/>
                                  <a:pt x="8013" y="773"/>
                                </a:cubicBezTo>
                                <a:cubicBezTo>
                                  <a:pt x="8013" y="900"/>
                                  <a:pt x="8013" y="900"/>
                                  <a:pt x="8013" y="900"/>
                                </a:cubicBezTo>
                                <a:cubicBezTo>
                                  <a:pt x="8000" y="900"/>
                                  <a:pt x="7983" y="901"/>
                                  <a:pt x="7976" y="902"/>
                                </a:cubicBezTo>
                                <a:cubicBezTo>
                                  <a:pt x="7976" y="918"/>
                                  <a:pt x="7976" y="918"/>
                                  <a:pt x="7976" y="918"/>
                                </a:cubicBezTo>
                                <a:cubicBezTo>
                                  <a:pt x="8072" y="918"/>
                                  <a:pt x="8072" y="918"/>
                                  <a:pt x="8072" y="918"/>
                                </a:cubicBezTo>
                                <a:cubicBezTo>
                                  <a:pt x="8072" y="902"/>
                                  <a:pt x="8072" y="902"/>
                                  <a:pt x="8072" y="902"/>
                                </a:cubicBezTo>
                                <a:cubicBezTo>
                                  <a:pt x="8065" y="901"/>
                                  <a:pt x="8048" y="900"/>
                                  <a:pt x="8035" y="900"/>
                                </a:cubicBezTo>
                                <a:lnTo>
                                  <a:pt x="8035" y="769"/>
                                </a:lnTo>
                                <a:close/>
                                <a:moveTo>
                                  <a:pt x="7100" y="646"/>
                                </a:moveTo>
                                <a:cubicBezTo>
                                  <a:pt x="7100" y="636"/>
                                  <a:pt x="7092" y="628"/>
                                  <a:pt x="7083" y="628"/>
                                </a:cubicBezTo>
                                <a:cubicBezTo>
                                  <a:pt x="7073" y="628"/>
                                  <a:pt x="7065" y="636"/>
                                  <a:pt x="7065" y="646"/>
                                </a:cubicBezTo>
                                <a:cubicBezTo>
                                  <a:pt x="7065" y="657"/>
                                  <a:pt x="7073" y="665"/>
                                  <a:pt x="7083" y="665"/>
                                </a:cubicBezTo>
                                <a:cubicBezTo>
                                  <a:pt x="7092" y="665"/>
                                  <a:pt x="7100" y="657"/>
                                  <a:pt x="7100" y="646"/>
                                </a:cubicBezTo>
                                <a:close/>
                                <a:moveTo>
                                  <a:pt x="7463" y="790"/>
                                </a:moveTo>
                                <a:cubicBezTo>
                                  <a:pt x="7463" y="794"/>
                                  <a:pt x="7463" y="802"/>
                                  <a:pt x="7462" y="806"/>
                                </a:cubicBezTo>
                                <a:cubicBezTo>
                                  <a:pt x="7317" y="806"/>
                                  <a:pt x="7317" y="806"/>
                                  <a:pt x="7317" y="806"/>
                                </a:cubicBezTo>
                                <a:cubicBezTo>
                                  <a:pt x="7316" y="811"/>
                                  <a:pt x="7316" y="811"/>
                                  <a:pt x="7316" y="811"/>
                                </a:cubicBezTo>
                                <a:cubicBezTo>
                                  <a:pt x="7316" y="865"/>
                                  <a:pt x="7342" y="904"/>
                                  <a:pt x="7392" y="904"/>
                                </a:cubicBezTo>
                                <a:cubicBezTo>
                                  <a:pt x="7415" y="904"/>
                                  <a:pt x="7438" y="893"/>
                                  <a:pt x="7450" y="884"/>
                                </a:cubicBezTo>
                                <a:cubicBezTo>
                                  <a:pt x="7459" y="901"/>
                                  <a:pt x="7459" y="901"/>
                                  <a:pt x="7459" y="901"/>
                                </a:cubicBezTo>
                                <a:cubicBezTo>
                                  <a:pt x="7446" y="911"/>
                                  <a:pt x="7422" y="923"/>
                                  <a:pt x="7388" y="923"/>
                                </a:cubicBezTo>
                                <a:cubicBezTo>
                                  <a:pt x="7325" y="923"/>
                                  <a:pt x="7293" y="874"/>
                                  <a:pt x="7293" y="815"/>
                                </a:cubicBezTo>
                                <a:cubicBezTo>
                                  <a:pt x="7293" y="750"/>
                                  <a:pt x="7329" y="703"/>
                                  <a:pt x="7386" y="703"/>
                                </a:cubicBezTo>
                                <a:cubicBezTo>
                                  <a:pt x="7435" y="703"/>
                                  <a:pt x="7463" y="739"/>
                                  <a:pt x="7463" y="790"/>
                                </a:cubicBezTo>
                                <a:close/>
                                <a:moveTo>
                                  <a:pt x="7439" y="788"/>
                                </a:moveTo>
                                <a:cubicBezTo>
                                  <a:pt x="7439" y="753"/>
                                  <a:pt x="7423" y="722"/>
                                  <a:pt x="7383" y="722"/>
                                </a:cubicBezTo>
                                <a:cubicBezTo>
                                  <a:pt x="7347" y="722"/>
                                  <a:pt x="7323" y="750"/>
                                  <a:pt x="7318" y="788"/>
                                </a:cubicBezTo>
                                <a:lnTo>
                                  <a:pt x="7439" y="788"/>
                                </a:lnTo>
                                <a:close/>
                                <a:moveTo>
                                  <a:pt x="7095" y="737"/>
                                </a:moveTo>
                                <a:cubicBezTo>
                                  <a:pt x="7096" y="706"/>
                                  <a:pt x="7096" y="706"/>
                                  <a:pt x="7096" y="706"/>
                                </a:cubicBezTo>
                                <a:cubicBezTo>
                                  <a:pt x="7070" y="706"/>
                                  <a:pt x="7045" y="707"/>
                                  <a:pt x="7036" y="709"/>
                                </a:cubicBezTo>
                                <a:cubicBezTo>
                                  <a:pt x="7036" y="724"/>
                                  <a:pt x="7036" y="724"/>
                                  <a:pt x="7036" y="724"/>
                                </a:cubicBezTo>
                                <a:cubicBezTo>
                                  <a:pt x="7043" y="724"/>
                                  <a:pt x="7058" y="725"/>
                                  <a:pt x="7072" y="726"/>
                                </a:cubicBezTo>
                                <a:cubicBezTo>
                                  <a:pt x="7072" y="900"/>
                                  <a:pt x="7072" y="900"/>
                                  <a:pt x="7072" y="900"/>
                                </a:cubicBezTo>
                                <a:cubicBezTo>
                                  <a:pt x="7058" y="900"/>
                                  <a:pt x="7042" y="901"/>
                                  <a:pt x="7036" y="902"/>
                                </a:cubicBezTo>
                                <a:cubicBezTo>
                                  <a:pt x="7036" y="918"/>
                                  <a:pt x="7036" y="918"/>
                                  <a:pt x="7036" y="918"/>
                                </a:cubicBezTo>
                                <a:cubicBezTo>
                                  <a:pt x="7131" y="918"/>
                                  <a:pt x="7131" y="918"/>
                                  <a:pt x="7131" y="918"/>
                                </a:cubicBezTo>
                                <a:cubicBezTo>
                                  <a:pt x="7131" y="902"/>
                                  <a:pt x="7131" y="902"/>
                                  <a:pt x="7131" y="902"/>
                                </a:cubicBezTo>
                                <a:cubicBezTo>
                                  <a:pt x="7124" y="901"/>
                                  <a:pt x="7108" y="900"/>
                                  <a:pt x="7095" y="900"/>
                                </a:cubicBezTo>
                                <a:lnTo>
                                  <a:pt x="7095" y="737"/>
                                </a:lnTo>
                                <a:close/>
                                <a:moveTo>
                                  <a:pt x="7231" y="904"/>
                                </a:moveTo>
                                <a:cubicBezTo>
                                  <a:pt x="7213" y="904"/>
                                  <a:pt x="7205" y="892"/>
                                  <a:pt x="7205" y="870"/>
                                </a:cubicBezTo>
                                <a:cubicBezTo>
                                  <a:pt x="7205" y="727"/>
                                  <a:pt x="7205" y="727"/>
                                  <a:pt x="7205" y="727"/>
                                </a:cubicBezTo>
                                <a:cubicBezTo>
                                  <a:pt x="7259" y="727"/>
                                  <a:pt x="7259" y="727"/>
                                  <a:pt x="7259" y="727"/>
                                </a:cubicBezTo>
                                <a:cubicBezTo>
                                  <a:pt x="7259" y="708"/>
                                  <a:pt x="7259" y="708"/>
                                  <a:pt x="7259" y="708"/>
                                </a:cubicBezTo>
                                <a:cubicBezTo>
                                  <a:pt x="7205" y="708"/>
                                  <a:pt x="7205" y="708"/>
                                  <a:pt x="7205" y="708"/>
                                </a:cubicBezTo>
                                <a:cubicBezTo>
                                  <a:pt x="7205" y="648"/>
                                  <a:pt x="7205" y="648"/>
                                  <a:pt x="7205" y="648"/>
                                </a:cubicBezTo>
                                <a:cubicBezTo>
                                  <a:pt x="7182" y="648"/>
                                  <a:pt x="7182" y="648"/>
                                  <a:pt x="7182" y="648"/>
                                </a:cubicBezTo>
                                <a:cubicBezTo>
                                  <a:pt x="7182" y="708"/>
                                  <a:pt x="7182" y="708"/>
                                  <a:pt x="7182" y="708"/>
                                </a:cubicBezTo>
                                <a:cubicBezTo>
                                  <a:pt x="7147" y="708"/>
                                  <a:pt x="7147" y="708"/>
                                  <a:pt x="7147" y="708"/>
                                </a:cubicBezTo>
                                <a:cubicBezTo>
                                  <a:pt x="7147" y="727"/>
                                  <a:pt x="7147" y="727"/>
                                  <a:pt x="7147" y="727"/>
                                </a:cubicBezTo>
                                <a:cubicBezTo>
                                  <a:pt x="7182" y="727"/>
                                  <a:pt x="7182" y="727"/>
                                  <a:pt x="7182" y="727"/>
                                </a:cubicBezTo>
                                <a:cubicBezTo>
                                  <a:pt x="7182" y="871"/>
                                  <a:pt x="7182" y="871"/>
                                  <a:pt x="7182" y="871"/>
                                </a:cubicBezTo>
                                <a:cubicBezTo>
                                  <a:pt x="7182" y="904"/>
                                  <a:pt x="7197" y="923"/>
                                  <a:pt x="7229" y="923"/>
                                </a:cubicBezTo>
                                <a:cubicBezTo>
                                  <a:pt x="7248" y="923"/>
                                  <a:pt x="7263" y="915"/>
                                  <a:pt x="7269" y="910"/>
                                </a:cubicBezTo>
                                <a:cubicBezTo>
                                  <a:pt x="7260" y="894"/>
                                  <a:pt x="7260" y="894"/>
                                  <a:pt x="7260" y="894"/>
                                </a:cubicBezTo>
                                <a:cubicBezTo>
                                  <a:pt x="7256" y="897"/>
                                  <a:pt x="7244" y="904"/>
                                  <a:pt x="7231" y="904"/>
                                </a:cubicBezTo>
                                <a:close/>
                                <a:moveTo>
                                  <a:pt x="1821" y="833"/>
                                </a:moveTo>
                                <a:cubicBezTo>
                                  <a:pt x="1821" y="881"/>
                                  <a:pt x="1790" y="923"/>
                                  <a:pt x="1734" y="923"/>
                                </a:cubicBezTo>
                                <a:cubicBezTo>
                                  <a:pt x="1668" y="923"/>
                                  <a:pt x="1643" y="859"/>
                                  <a:pt x="1643" y="801"/>
                                </a:cubicBezTo>
                                <a:cubicBezTo>
                                  <a:pt x="1643" y="695"/>
                                  <a:pt x="1703" y="620"/>
                                  <a:pt x="1810" y="620"/>
                                </a:cubicBezTo>
                                <a:cubicBezTo>
                                  <a:pt x="1814" y="639"/>
                                  <a:pt x="1814" y="639"/>
                                  <a:pt x="1814" y="639"/>
                                </a:cubicBezTo>
                                <a:cubicBezTo>
                                  <a:pt x="1769" y="639"/>
                                  <a:pt x="1733" y="653"/>
                                  <a:pt x="1708" y="678"/>
                                </a:cubicBezTo>
                                <a:cubicBezTo>
                                  <a:pt x="1686" y="701"/>
                                  <a:pt x="1673" y="733"/>
                                  <a:pt x="1669" y="772"/>
                                </a:cubicBezTo>
                                <a:cubicBezTo>
                                  <a:pt x="1684" y="758"/>
                                  <a:pt x="1709" y="747"/>
                                  <a:pt x="1737" y="747"/>
                                </a:cubicBezTo>
                                <a:cubicBezTo>
                                  <a:pt x="1791" y="747"/>
                                  <a:pt x="1821" y="782"/>
                                  <a:pt x="1821" y="833"/>
                                </a:cubicBezTo>
                                <a:close/>
                                <a:moveTo>
                                  <a:pt x="1797" y="835"/>
                                </a:moveTo>
                                <a:cubicBezTo>
                                  <a:pt x="1797" y="794"/>
                                  <a:pt x="1777" y="767"/>
                                  <a:pt x="1735" y="767"/>
                                </a:cubicBezTo>
                                <a:cubicBezTo>
                                  <a:pt x="1705" y="767"/>
                                  <a:pt x="1683" y="778"/>
                                  <a:pt x="1668" y="791"/>
                                </a:cubicBezTo>
                                <a:cubicBezTo>
                                  <a:pt x="1668" y="804"/>
                                  <a:pt x="1668" y="804"/>
                                  <a:pt x="1668" y="804"/>
                                </a:cubicBezTo>
                                <a:cubicBezTo>
                                  <a:pt x="1666" y="856"/>
                                  <a:pt x="1685" y="904"/>
                                  <a:pt x="1735" y="904"/>
                                </a:cubicBezTo>
                                <a:cubicBezTo>
                                  <a:pt x="1777" y="904"/>
                                  <a:pt x="1797" y="869"/>
                                  <a:pt x="1797" y="835"/>
                                </a:cubicBezTo>
                                <a:close/>
                                <a:moveTo>
                                  <a:pt x="223" y="812"/>
                                </a:moveTo>
                                <a:cubicBezTo>
                                  <a:pt x="223" y="865"/>
                                  <a:pt x="188" y="923"/>
                                  <a:pt x="118" y="923"/>
                                </a:cubicBezTo>
                                <a:cubicBezTo>
                                  <a:pt x="48" y="923"/>
                                  <a:pt x="14" y="865"/>
                                  <a:pt x="14" y="813"/>
                                </a:cubicBezTo>
                                <a:cubicBezTo>
                                  <a:pt x="14" y="761"/>
                                  <a:pt x="48" y="703"/>
                                  <a:pt x="119" y="703"/>
                                </a:cubicBezTo>
                                <a:cubicBezTo>
                                  <a:pt x="189" y="703"/>
                                  <a:pt x="223" y="760"/>
                                  <a:pt x="223" y="812"/>
                                </a:cubicBezTo>
                                <a:close/>
                                <a:moveTo>
                                  <a:pt x="199" y="813"/>
                                </a:moveTo>
                                <a:cubicBezTo>
                                  <a:pt x="199" y="767"/>
                                  <a:pt x="171" y="722"/>
                                  <a:pt x="118" y="722"/>
                                </a:cubicBezTo>
                                <a:cubicBezTo>
                                  <a:pt x="65" y="722"/>
                                  <a:pt x="38" y="766"/>
                                  <a:pt x="38" y="812"/>
                                </a:cubicBezTo>
                                <a:cubicBezTo>
                                  <a:pt x="38" y="860"/>
                                  <a:pt x="66" y="904"/>
                                  <a:pt x="119" y="904"/>
                                </a:cubicBezTo>
                                <a:cubicBezTo>
                                  <a:pt x="172" y="904"/>
                                  <a:pt x="199" y="860"/>
                                  <a:pt x="199" y="813"/>
                                </a:cubicBezTo>
                                <a:close/>
                                <a:moveTo>
                                  <a:pt x="1147" y="911"/>
                                </a:moveTo>
                                <a:cubicBezTo>
                                  <a:pt x="1147" y="865"/>
                                  <a:pt x="1111" y="839"/>
                                  <a:pt x="1078" y="834"/>
                                </a:cubicBezTo>
                                <a:cubicBezTo>
                                  <a:pt x="1078" y="834"/>
                                  <a:pt x="1078" y="834"/>
                                  <a:pt x="1078" y="834"/>
                                </a:cubicBezTo>
                                <a:cubicBezTo>
                                  <a:pt x="1106" y="827"/>
                                  <a:pt x="1137" y="798"/>
                                  <a:pt x="1137" y="762"/>
                                </a:cubicBezTo>
                                <a:cubicBezTo>
                                  <a:pt x="1137" y="731"/>
                                  <a:pt x="1113" y="703"/>
                                  <a:pt x="1070" y="703"/>
                                </a:cubicBezTo>
                                <a:cubicBezTo>
                                  <a:pt x="1043" y="703"/>
                                  <a:pt x="1019" y="715"/>
                                  <a:pt x="1004" y="731"/>
                                </a:cubicBezTo>
                                <a:cubicBezTo>
                                  <a:pt x="1015" y="746"/>
                                  <a:pt x="1015" y="746"/>
                                  <a:pt x="1015" y="746"/>
                                </a:cubicBezTo>
                                <a:cubicBezTo>
                                  <a:pt x="1030" y="731"/>
                                  <a:pt x="1048" y="723"/>
                                  <a:pt x="1069" y="723"/>
                                </a:cubicBezTo>
                                <a:cubicBezTo>
                                  <a:pt x="1097" y="723"/>
                                  <a:pt x="1114" y="740"/>
                                  <a:pt x="1114" y="764"/>
                                </a:cubicBezTo>
                                <a:cubicBezTo>
                                  <a:pt x="1114" y="805"/>
                                  <a:pt x="1068" y="829"/>
                                  <a:pt x="1034" y="829"/>
                                </a:cubicBezTo>
                                <a:cubicBezTo>
                                  <a:pt x="1034" y="847"/>
                                  <a:pt x="1034" y="847"/>
                                  <a:pt x="1034" y="847"/>
                                </a:cubicBezTo>
                                <a:cubicBezTo>
                                  <a:pt x="1087" y="847"/>
                                  <a:pt x="1123" y="867"/>
                                  <a:pt x="1123" y="913"/>
                                </a:cubicBezTo>
                                <a:cubicBezTo>
                                  <a:pt x="1123" y="955"/>
                                  <a:pt x="1083" y="981"/>
                                  <a:pt x="1038" y="981"/>
                                </a:cubicBezTo>
                                <a:cubicBezTo>
                                  <a:pt x="1026" y="981"/>
                                  <a:pt x="1016" y="980"/>
                                  <a:pt x="1012" y="979"/>
                                </a:cubicBezTo>
                                <a:cubicBezTo>
                                  <a:pt x="1008" y="999"/>
                                  <a:pt x="1008" y="999"/>
                                  <a:pt x="1008" y="999"/>
                                </a:cubicBezTo>
                                <a:cubicBezTo>
                                  <a:pt x="1014" y="1000"/>
                                  <a:pt x="1023" y="1001"/>
                                  <a:pt x="1040" y="1001"/>
                                </a:cubicBezTo>
                                <a:cubicBezTo>
                                  <a:pt x="1096" y="1001"/>
                                  <a:pt x="1147" y="967"/>
                                  <a:pt x="1147" y="911"/>
                                </a:cubicBezTo>
                                <a:close/>
                                <a:moveTo>
                                  <a:pt x="2599" y="792"/>
                                </a:moveTo>
                                <a:cubicBezTo>
                                  <a:pt x="2599" y="768"/>
                                  <a:pt x="2579" y="749"/>
                                  <a:pt x="2555" y="749"/>
                                </a:cubicBezTo>
                                <a:cubicBezTo>
                                  <a:pt x="2531" y="749"/>
                                  <a:pt x="2512" y="768"/>
                                  <a:pt x="2512" y="792"/>
                                </a:cubicBezTo>
                                <a:cubicBezTo>
                                  <a:pt x="2512" y="816"/>
                                  <a:pt x="2531" y="835"/>
                                  <a:pt x="2555" y="835"/>
                                </a:cubicBezTo>
                                <a:cubicBezTo>
                                  <a:pt x="2579" y="835"/>
                                  <a:pt x="2599" y="816"/>
                                  <a:pt x="2599" y="792"/>
                                </a:cubicBezTo>
                                <a:close/>
                                <a:moveTo>
                                  <a:pt x="1601" y="708"/>
                                </a:moveTo>
                                <a:cubicBezTo>
                                  <a:pt x="1427" y="708"/>
                                  <a:pt x="1427" y="708"/>
                                  <a:pt x="1427" y="708"/>
                                </a:cubicBezTo>
                                <a:cubicBezTo>
                                  <a:pt x="1427" y="777"/>
                                  <a:pt x="1427" y="777"/>
                                  <a:pt x="1427" y="777"/>
                                </a:cubicBezTo>
                                <a:cubicBezTo>
                                  <a:pt x="1444" y="777"/>
                                  <a:pt x="1444" y="777"/>
                                  <a:pt x="1444" y="777"/>
                                </a:cubicBezTo>
                                <a:cubicBezTo>
                                  <a:pt x="1445" y="770"/>
                                  <a:pt x="1448" y="742"/>
                                  <a:pt x="1448" y="728"/>
                                </a:cubicBezTo>
                                <a:cubicBezTo>
                                  <a:pt x="1578" y="728"/>
                                  <a:pt x="1578" y="728"/>
                                  <a:pt x="1578" y="728"/>
                                </a:cubicBezTo>
                                <a:cubicBezTo>
                                  <a:pt x="1446" y="995"/>
                                  <a:pt x="1446" y="995"/>
                                  <a:pt x="1446" y="995"/>
                                </a:cubicBezTo>
                                <a:cubicBezTo>
                                  <a:pt x="1466" y="1005"/>
                                  <a:pt x="1466" y="1005"/>
                                  <a:pt x="1466" y="1005"/>
                                </a:cubicBezTo>
                                <a:cubicBezTo>
                                  <a:pt x="1601" y="725"/>
                                  <a:pt x="1601" y="725"/>
                                  <a:pt x="1601" y="725"/>
                                </a:cubicBezTo>
                                <a:lnTo>
                                  <a:pt x="1601" y="708"/>
                                </a:lnTo>
                                <a:close/>
                                <a:moveTo>
                                  <a:pt x="2046" y="833"/>
                                </a:moveTo>
                                <a:cubicBezTo>
                                  <a:pt x="2046" y="881"/>
                                  <a:pt x="2014" y="923"/>
                                  <a:pt x="1959" y="923"/>
                                </a:cubicBezTo>
                                <a:cubicBezTo>
                                  <a:pt x="1893" y="923"/>
                                  <a:pt x="1868" y="859"/>
                                  <a:pt x="1868" y="801"/>
                                </a:cubicBezTo>
                                <a:cubicBezTo>
                                  <a:pt x="1868" y="695"/>
                                  <a:pt x="1928" y="620"/>
                                  <a:pt x="2035" y="620"/>
                                </a:cubicBezTo>
                                <a:cubicBezTo>
                                  <a:pt x="2039" y="639"/>
                                  <a:pt x="2039" y="639"/>
                                  <a:pt x="2039" y="639"/>
                                </a:cubicBezTo>
                                <a:cubicBezTo>
                                  <a:pt x="1994" y="639"/>
                                  <a:pt x="1958" y="653"/>
                                  <a:pt x="1933" y="678"/>
                                </a:cubicBezTo>
                                <a:cubicBezTo>
                                  <a:pt x="1911" y="701"/>
                                  <a:pt x="1898" y="733"/>
                                  <a:pt x="1894" y="772"/>
                                </a:cubicBezTo>
                                <a:cubicBezTo>
                                  <a:pt x="1909" y="758"/>
                                  <a:pt x="1934" y="747"/>
                                  <a:pt x="1962" y="747"/>
                                </a:cubicBezTo>
                                <a:cubicBezTo>
                                  <a:pt x="2016" y="747"/>
                                  <a:pt x="2046" y="782"/>
                                  <a:pt x="2046" y="833"/>
                                </a:cubicBezTo>
                                <a:close/>
                                <a:moveTo>
                                  <a:pt x="2022" y="835"/>
                                </a:moveTo>
                                <a:cubicBezTo>
                                  <a:pt x="2022" y="794"/>
                                  <a:pt x="2002" y="767"/>
                                  <a:pt x="1960" y="767"/>
                                </a:cubicBezTo>
                                <a:cubicBezTo>
                                  <a:pt x="1930" y="767"/>
                                  <a:pt x="1908" y="778"/>
                                  <a:pt x="1893" y="791"/>
                                </a:cubicBezTo>
                                <a:cubicBezTo>
                                  <a:pt x="1892" y="804"/>
                                  <a:pt x="1892" y="804"/>
                                  <a:pt x="1892" y="804"/>
                                </a:cubicBezTo>
                                <a:cubicBezTo>
                                  <a:pt x="1891" y="856"/>
                                  <a:pt x="1910" y="904"/>
                                  <a:pt x="1960" y="904"/>
                                </a:cubicBezTo>
                                <a:cubicBezTo>
                                  <a:pt x="2002" y="904"/>
                                  <a:pt x="2022" y="869"/>
                                  <a:pt x="2022" y="835"/>
                                </a:cubicBezTo>
                                <a:close/>
                                <a:moveTo>
                                  <a:pt x="2218" y="1547"/>
                                </a:moveTo>
                                <a:cubicBezTo>
                                  <a:pt x="2218" y="1591"/>
                                  <a:pt x="2172" y="1621"/>
                                  <a:pt x="2116" y="1621"/>
                                </a:cubicBezTo>
                                <a:cubicBezTo>
                                  <a:pt x="2068" y="1621"/>
                                  <a:pt x="2035" y="1600"/>
                                  <a:pt x="2035" y="1563"/>
                                </a:cubicBezTo>
                                <a:cubicBezTo>
                                  <a:pt x="2035" y="1534"/>
                                  <a:pt x="2057" y="1513"/>
                                  <a:pt x="2077" y="1504"/>
                                </a:cubicBezTo>
                                <a:cubicBezTo>
                                  <a:pt x="2077" y="1503"/>
                                  <a:pt x="2077" y="1503"/>
                                  <a:pt x="2077" y="1503"/>
                                </a:cubicBezTo>
                                <a:cubicBezTo>
                                  <a:pt x="2064" y="1498"/>
                                  <a:pt x="2055" y="1487"/>
                                  <a:pt x="2055" y="1472"/>
                                </a:cubicBezTo>
                                <a:cubicBezTo>
                                  <a:pt x="2055" y="1456"/>
                                  <a:pt x="2066" y="1444"/>
                                  <a:pt x="2079" y="1437"/>
                                </a:cubicBezTo>
                                <a:cubicBezTo>
                                  <a:pt x="2079" y="1436"/>
                                  <a:pt x="2079" y="1436"/>
                                  <a:pt x="2079" y="1436"/>
                                </a:cubicBezTo>
                                <a:cubicBezTo>
                                  <a:pt x="2057" y="1425"/>
                                  <a:pt x="2043" y="1403"/>
                                  <a:pt x="2043" y="1375"/>
                                </a:cubicBezTo>
                                <a:cubicBezTo>
                                  <a:pt x="2043" y="1333"/>
                                  <a:pt x="2074" y="1303"/>
                                  <a:pt x="2120" y="1303"/>
                                </a:cubicBezTo>
                                <a:cubicBezTo>
                                  <a:pt x="2131" y="1303"/>
                                  <a:pt x="2140" y="1305"/>
                                  <a:pt x="2150" y="1308"/>
                                </a:cubicBezTo>
                                <a:cubicBezTo>
                                  <a:pt x="2216" y="1308"/>
                                  <a:pt x="2216" y="1308"/>
                                  <a:pt x="2216" y="1308"/>
                                </a:cubicBezTo>
                                <a:cubicBezTo>
                                  <a:pt x="2216" y="1327"/>
                                  <a:pt x="2216" y="1327"/>
                                  <a:pt x="2216" y="1327"/>
                                </a:cubicBezTo>
                                <a:cubicBezTo>
                                  <a:pt x="2176" y="1327"/>
                                  <a:pt x="2176" y="1327"/>
                                  <a:pt x="2176" y="1327"/>
                                </a:cubicBezTo>
                                <a:cubicBezTo>
                                  <a:pt x="2189" y="1340"/>
                                  <a:pt x="2197" y="1354"/>
                                  <a:pt x="2197" y="1375"/>
                                </a:cubicBezTo>
                                <a:cubicBezTo>
                                  <a:pt x="2197" y="1417"/>
                                  <a:pt x="2165" y="1446"/>
                                  <a:pt x="2119" y="1446"/>
                                </a:cubicBezTo>
                                <a:cubicBezTo>
                                  <a:pt x="2112" y="1446"/>
                                  <a:pt x="2104" y="1445"/>
                                  <a:pt x="2096" y="1443"/>
                                </a:cubicBezTo>
                                <a:cubicBezTo>
                                  <a:pt x="2085" y="1448"/>
                                  <a:pt x="2078" y="1457"/>
                                  <a:pt x="2078" y="1466"/>
                                </a:cubicBezTo>
                                <a:cubicBezTo>
                                  <a:pt x="2078" y="1483"/>
                                  <a:pt x="2090" y="1489"/>
                                  <a:pt x="2122" y="1490"/>
                                </a:cubicBezTo>
                                <a:cubicBezTo>
                                  <a:pt x="2165" y="1492"/>
                                  <a:pt x="2218" y="1492"/>
                                  <a:pt x="2218" y="1547"/>
                                </a:cubicBezTo>
                                <a:close/>
                                <a:moveTo>
                                  <a:pt x="2120" y="1428"/>
                                </a:moveTo>
                                <a:cubicBezTo>
                                  <a:pt x="2152" y="1428"/>
                                  <a:pt x="2173" y="1406"/>
                                  <a:pt x="2173" y="1375"/>
                                </a:cubicBezTo>
                                <a:cubicBezTo>
                                  <a:pt x="2173" y="1344"/>
                                  <a:pt x="2152" y="1321"/>
                                  <a:pt x="2119" y="1321"/>
                                </a:cubicBezTo>
                                <a:cubicBezTo>
                                  <a:pt x="2087" y="1321"/>
                                  <a:pt x="2067" y="1344"/>
                                  <a:pt x="2067" y="1375"/>
                                </a:cubicBezTo>
                                <a:cubicBezTo>
                                  <a:pt x="2067" y="1406"/>
                                  <a:pt x="2087" y="1428"/>
                                  <a:pt x="2120" y="1428"/>
                                </a:cubicBezTo>
                                <a:close/>
                                <a:moveTo>
                                  <a:pt x="2195" y="1550"/>
                                </a:moveTo>
                                <a:cubicBezTo>
                                  <a:pt x="2195" y="1513"/>
                                  <a:pt x="2162" y="1512"/>
                                  <a:pt x="2133" y="1511"/>
                                </a:cubicBezTo>
                                <a:cubicBezTo>
                                  <a:pt x="2120" y="1510"/>
                                  <a:pt x="2105" y="1510"/>
                                  <a:pt x="2094" y="1508"/>
                                </a:cubicBezTo>
                                <a:cubicBezTo>
                                  <a:pt x="2072" y="1520"/>
                                  <a:pt x="2058" y="1539"/>
                                  <a:pt x="2058" y="1560"/>
                                </a:cubicBezTo>
                                <a:cubicBezTo>
                                  <a:pt x="2058" y="1585"/>
                                  <a:pt x="2079" y="1603"/>
                                  <a:pt x="2118" y="1603"/>
                                </a:cubicBezTo>
                                <a:cubicBezTo>
                                  <a:pt x="2161" y="1603"/>
                                  <a:pt x="2195" y="1582"/>
                                  <a:pt x="2195" y="1550"/>
                                </a:cubicBezTo>
                                <a:close/>
                                <a:moveTo>
                                  <a:pt x="1999" y="1412"/>
                                </a:moveTo>
                                <a:cubicBezTo>
                                  <a:pt x="1999" y="1465"/>
                                  <a:pt x="1968" y="1523"/>
                                  <a:pt x="1903" y="1523"/>
                                </a:cubicBezTo>
                                <a:cubicBezTo>
                                  <a:pt x="1837" y="1523"/>
                                  <a:pt x="1808" y="1469"/>
                                  <a:pt x="1808" y="1414"/>
                                </a:cubicBezTo>
                                <a:cubicBezTo>
                                  <a:pt x="1808" y="1362"/>
                                  <a:pt x="1837" y="1303"/>
                                  <a:pt x="1903" y="1303"/>
                                </a:cubicBezTo>
                                <a:cubicBezTo>
                                  <a:pt x="1969" y="1303"/>
                                  <a:pt x="1999" y="1357"/>
                                  <a:pt x="1999" y="1412"/>
                                </a:cubicBezTo>
                                <a:close/>
                                <a:moveTo>
                                  <a:pt x="1974" y="1413"/>
                                </a:moveTo>
                                <a:cubicBezTo>
                                  <a:pt x="1974" y="1366"/>
                                  <a:pt x="1950" y="1322"/>
                                  <a:pt x="1903" y="1322"/>
                                </a:cubicBezTo>
                                <a:cubicBezTo>
                                  <a:pt x="1855" y="1322"/>
                                  <a:pt x="1832" y="1366"/>
                                  <a:pt x="1832" y="1413"/>
                                </a:cubicBezTo>
                                <a:cubicBezTo>
                                  <a:pt x="1832" y="1460"/>
                                  <a:pt x="1855" y="1505"/>
                                  <a:pt x="1903" y="1505"/>
                                </a:cubicBezTo>
                                <a:cubicBezTo>
                                  <a:pt x="1951" y="1505"/>
                                  <a:pt x="1974" y="1461"/>
                                  <a:pt x="1974" y="1413"/>
                                </a:cubicBezTo>
                                <a:close/>
                                <a:moveTo>
                                  <a:pt x="2455" y="1401"/>
                                </a:moveTo>
                                <a:cubicBezTo>
                                  <a:pt x="2431" y="1391"/>
                                  <a:pt x="2406" y="1382"/>
                                  <a:pt x="2406" y="1357"/>
                                </a:cubicBezTo>
                                <a:cubicBezTo>
                                  <a:pt x="2406" y="1336"/>
                                  <a:pt x="2422" y="1322"/>
                                  <a:pt x="2451" y="1322"/>
                                </a:cubicBezTo>
                                <a:cubicBezTo>
                                  <a:pt x="2467" y="1322"/>
                                  <a:pt x="2482" y="1325"/>
                                  <a:pt x="2492" y="1330"/>
                                </a:cubicBezTo>
                                <a:cubicBezTo>
                                  <a:pt x="2492" y="1344"/>
                                  <a:pt x="2494" y="1363"/>
                                  <a:pt x="2495" y="1369"/>
                                </a:cubicBezTo>
                                <a:cubicBezTo>
                                  <a:pt x="2513" y="1369"/>
                                  <a:pt x="2513" y="1369"/>
                                  <a:pt x="2513" y="1369"/>
                                </a:cubicBezTo>
                                <a:cubicBezTo>
                                  <a:pt x="2513" y="1319"/>
                                  <a:pt x="2513" y="1319"/>
                                  <a:pt x="2513" y="1319"/>
                                </a:cubicBezTo>
                                <a:cubicBezTo>
                                  <a:pt x="2504" y="1312"/>
                                  <a:pt x="2481" y="1303"/>
                                  <a:pt x="2452" y="1303"/>
                                </a:cubicBezTo>
                                <a:cubicBezTo>
                                  <a:pt x="2411" y="1303"/>
                                  <a:pt x="2384" y="1324"/>
                                  <a:pt x="2384" y="1358"/>
                                </a:cubicBezTo>
                                <a:cubicBezTo>
                                  <a:pt x="2384" y="1395"/>
                                  <a:pt x="2414" y="1409"/>
                                  <a:pt x="2444" y="1421"/>
                                </a:cubicBezTo>
                                <a:cubicBezTo>
                                  <a:pt x="2470" y="1432"/>
                                  <a:pt x="2496" y="1442"/>
                                  <a:pt x="2496" y="1468"/>
                                </a:cubicBezTo>
                                <a:cubicBezTo>
                                  <a:pt x="2496" y="1490"/>
                                  <a:pt x="2473" y="1505"/>
                                  <a:pt x="2445" y="1505"/>
                                </a:cubicBezTo>
                                <a:cubicBezTo>
                                  <a:pt x="2428" y="1505"/>
                                  <a:pt x="2410" y="1501"/>
                                  <a:pt x="2399" y="1496"/>
                                </a:cubicBezTo>
                                <a:cubicBezTo>
                                  <a:pt x="2398" y="1482"/>
                                  <a:pt x="2397" y="1463"/>
                                  <a:pt x="2396" y="1457"/>
                                </a:cubicBezTo>
                                <a:cubicBezTo>
                                  <a:pt x="2378" y="1457"/>
                                  <a:pt x="2378" y="1457"/>
                                  <a:pt x="2378" y="1457"/>
                                </a:cubicBezTo>
                                <a:cubicBezTo>
                                  <a:pt x="2378" y="1507"/>
                                  <a:pt x="2378" y="1507"/>
                                  <a:pt x="2378" y="1507"/>
                                </a:cubicBezTo>
                                <a:cubicBezTo>
                                  <a:pt x="2391" y="1517"/>
                                  <a:pt x="2417" y="1523"/>
                                  <a:pt x="2445" y="1523"/>
                                </a:cubicBezTo>
                                <a:cubicBezTo>
                                  <a:pt x="2488" y="1523"/>
                                  <a:pt x="2519" y="1501"/>
                                  <a:pt x="2519" y="1465"/>
                                </a:cubicBezTo>
                                <a:cubicBezTo>
                                  <a:pt x="2519" y="1428"/>
                                  <a:pt x="2486" y="1414"/>
                                  <a:pt x="2455" y="1401"/>
                                </a:cubicBezTo>
                                <a:close/>
                                <a:moveTo>
                                  <a:pt x="4666" y="1246"/>
                                </a:moveTo>
                                <a:cubicBezTo>
                                  <a:pt x="4666" y="1257"/>
                                  <a:pt x="4674" y="1265"/>
                                  <a:pt x="4684" y="1265"/>
                                </a:cubicBezTo>
                                <a:cubicBezTo>
                                  <a:pt x="4693" y="1265"/>
                                  <a:pt x="4701" y="1257"/>
                                  <a:pt x="4701" y="1246"/>
                                </a:cubicBezTo>
                                <a:cubicBezTo>
                                  <a:pt x="4701" y="1236"/>
                                  <a:pt x="4693" y="1228"/>
                                  <a:pt x="4684" y="1228"/>
                                </a:cubicBezTo>
                                <a:cubicBezTo>
                                  <a:pt x="4674" y="1228"/>
                                  <a:pt x="4666" y="1236"/>
                                  <a:pt x="4666" y="1246"/>
                                </a:cubicBezTo>
                                <a:close/>
                                <a:moveTo>
                                  <a:pt x="2307" y="1337"/>
                                </a:moveTo>
                                <a:cubicBezTo>
                                  <a:pt x="2309" y="1306"/>
                                  <a:pt x="2309" y="1306"/>
                                  <a:pt x="2309" y="1306"/>
                                </a:cubicBezTo>
                                <a:cubicBezTo>
                                  <a:pt x="2283" y="1306"/>
                                  <a:pt x="2258" y="1307"/>
                                  <a:pt x="2248" y="1309"/>
                                </a:cubicBezTo>
                                <a:cubicBezTo>
                                  <a:pt x="2248" y="1325"/>
                                  <a:pt x="2248" y="1325"/>
                                  <a:pt x="2248" y="1325"/>
                                </a:cubicBezTo>
                                <a:cubicBezTo>
                                  <a:pt x="2256" y="1325"/>
                                  <a:pt x="2271" y="1325"/>
                                  <a:pt x="2285" y="1326"/>
                                </a:cubicBezTo>
                                <a:cubicBezTo>
                                  <a:pt x="2285" y="1500"/>
                                  <a:pt x="2285" y="1500"/>
                                  <a:pt x="2285" y="1500"/>
                                </a:cubicBezTo>
                                <a:cubicBezTo>
                                  <a:pt x="2271" y="1500"/>
                                  <a:pt x="2255" y="1501"/>
                                  <a:pt x="2248" y="1502"/>
                                </a:cubicBezTo>
                                <a:cubicBezTo>
                                  <a:pt x="2248" y="1518"/>
                                  <a:pt x="2248" y="1518"/>
                                  <a:pt x="2248" y="1518"/>
                                </a:cubicBezTo>
                                <a:cubicBezTo>
                                  <a:pt x="2344" y="1518"/>
                                  <a:pt x="2344" y="1518"/>
                                  <a:pt x="2344" y="1518"/>
                                </a:cubicBezTo>
                                <a:cubicBezTo>
                                  <a:pt x="2344" y="1502"/>
                                  <a:pt x="2344" y="1502"/>
                                  <a:pt x="2344" y="1502"/>
                                </a:cubicBezTo>
                                <a:cubicBezTo>
                                  <a:pt x="2337" y="1501"/>
                                  <a:pt x="2321" y="1500"/>
                                  <a:pt x="2307" y="1500"/>
                                </a:cubicBezTo>
                                <a:lnTo>
                                  <a:pt x="2307" y="1337"/>
                                </a:lnTo>
                                <a:close/>
                                <a:moveTo>
                                  <a:pt x="1008" y="1482"/>
                                </a:moveTo>
                                <a:cubicBezTo>
                                  <a:pt x="997" y="1482"/>
                                  <a:pt x="988" y="1490"/>
                                  <a:pt x="988" y="1501"/>
                                </a:cubicBezTo>
                                <a:cubicBezTo>
                                  <a:pt x="988" y="1513"/>
                                  <a:pt x="997" y="1522"/>
                                  <a:pt x="1008" y="1522"/>
                                </a:cubicBezTo>
                                <a:cubicBezTo>
                                  <a:pt x="1019" y="1522"/>
                                  <a:pt x="1027" y="1513"/>
                                  <a:pt x="1027" y="1501"/>
                                </a:cubicBezTo>
                                <a:cubicBezTo>
                                  <a:pt x="1027" y="1490"/>
                                  <a:pt x="1019" y="1482"/>
                                  <a:pt x="1008" y="1482"/>
                                </a:cubicBezTo>
                                <a:close/>
                                <a:moveTo>
                                  <a:pt x="577" y="1324"/>
                                </a:moveTo>
                                <a:cubicBezTo>
                                  <a:pt x="583" y="1325"/>
                                  <a:pt x="597" y="1326"/>
                                  <a:pt x="609" y="1327"/>
                                </a:cubicBezTo>
                                <a:cubicBezTo>
                                  <a:pt x="568" y="1461"/>
                                  <a:pt x="568" y="1461"/>
                                  <a:pt x="568" y="1461"/>
                                </a:cubicBezTo>
                                <a:cubicBezTo>
                                  <a:pt x="566" y="1466"/>
                                  <a:pt x="562" y="1483"/>
                                  <a:pt x="561" y="1487"/>
                                </a:cubicBezTo>
                                <a:cubicBezTo>
                                  <a:pt x="561" y="1487"/>
                                  <a:pt x="561" y="1487"/>
                                  <a:pt x="561" y="1487"/>
                                </a:cubicBezTo>
                                <a:cubicBezTo>
                                  <a:pt x="561" y="1484"/>
                                  <a:pt x="555" y="1466"/>
                                  <a:pt x="554" y="1461"/>
                                </a:cubicBezTo>
                                <a:cubicBezTo>
                                  <a:pt x="506" y="1308"/>
                                  <a:pt x="506" y="1308"/>
                                  <a:pt x="506" y="1308"/>
                                </a:cubicBezTo>
                                <a:cubicBezTo>
                                  <a:pt x="485" y="1308"/>
                                  <a:pt x="485" y="1308"/>
                                  <a:pt x="485" y="1308"/>
                                </a:cubicBezTo>
                                <a:cubicBezTo>
                                  <a:pt x="437" y="1461"/>
                                  <a:pt x="437" y="1461"/>
                                  <a:pt x="437" y="1461"/>
                                </a:cubicBezTo>
                                <a:cubicBezTo>
                                  <a:pt x="435" y="1469"/>
                                  <a:pt x="432" y="1482"/>
                                  <a:pt x="431" y="1487"/>
                                </a:cubicBezTo>
                                <a:cubicBezTo>
                                  <a:pt x="430" y="1487"/>
                                  <a:pt x="430" y="1487"/>
                                  <a:pt x="430" y="1487"/>
                                </a:cubicBezTo>
                                <a:cubicBezTo>
                                  <a:pt x="429" y="1482"/>
                                  <a:pt x="426" y="1468"/>
                                  <a:pt x="423" y="1461"/>
                                </a:cubicBezTo>
                                <a:cubicBezTo>
                                  <a:pt x="383" y="1327"/>
                                  <a:pt x="383" y="1327"/>
                                  <a:pt x="383" y="1327"/>
                                </a:cubicBezTo>
                                <a:cubicBezTo>
                                  <a:pt x="394" y="1326"/>
                                  <a:pt x="408" y="1325"/>
                                  <a:pt x="414" y="1324"/>
                                </a:cubicBezTo>
                                <a:cubicBezTo>
                                  <a:pt x="414" y="1308"/>
                                  <a:pt x="414" y="1308"/>
                                  <a:pt x="414" y="1308"/>
                                </a:cubicBezTo>
                                <a:cubicBezTo>
                                  <a:pt x="333" y="1308"/>
                                  <a:pt x="333" y="1308"/>
                                  <a:pt x="333" y="1308"/>
                                </a:cubicBezTo>
                                <a:cubicBezTo>
                                  <a:pt x="333" y="1324"/>
                                  <a:pt x="333" y="1324"/>
                                  <a:pt x="333" y="1324"/>
                                </a:cubicBezTo>
                                <a:cubicBezTo>
                                  <a:pt x="338" y="1325"/>
                                  <a:pt x="350" y="1326"/>
                                  <a:pt x="360" y="1327"/>
                                </a:cubicBezTo>
                                <a:cubicBezTo>
                                  <a:pt x="418" y="1518"/>
                                  <a:pt x="418" y="1518"/>
                                  <a:pt x="418" y="1518"/>
                                </a:cubicBezTo>
                                <a:cubicBezTo>
                                  <a:pt x="437" y="1518"/>
                                  <a:pt x="437" y="1518"/>
                                  <a:pt x="437" y="1518"/>
                                </a:cubicBezTo>
                                <a:cubicBezTo>
                                  <a:pt x="489" y="1358"/>
                                  <a:pt x="489" y="1358"/>
                                  <a:pt x="489" y="1358"/>
                                </a:cubicBezTo>
                                <a:cubicBezTo>
                                  <a:pt x="491" y="1353"/>
                                  <a:pt x="494" y="1341"/>
                                  <a:pt x="494" y="1338"/>
                                </a:cubicBezTo>
                                <a:cubicBezTo>
                                  <a:pt x="495" y="1338"/>
                                  <a:pt x="495" y="1338"/>
                                  <a:pt x="495" y="1338"/>
                                </a:cubicBezTo>
                                <a:cubicBezTo>
                                  <a:pt x="495" y="1341"/>
                                  <a:pt x="499" y="1354"/>
                                  <a:pt x="500" y="1358"/>
                                </a:cubicBezTo>
                                <a:cubicBezTo>
                                  <a:pt x="551" y="1518"/>
                                  <a:pt x="551" y="1518"/>
                                  <a:pt x="551" y="1518"/>
                                </a:cubicBezTo>
                                <a:cubicBezTo>
                                  <a:pt x="569" y="1518"/>
                                  <a:pt x="569" y="1518"/>
                                  <a:pt x="569" y="1518"/>
                                </a:cubicBezTo>
                                <a:cubicBezTo>
                                  <a:pt x="629" y="1327"/>
                                  <a:pt x="629" y="1327"/>
                                  <a:pt x="629" y="1327"/>
                                </a:cubicBezTo>
                                <a:cubicBezTo>
                                  <a:pt x="639" y="1326"/>
                                  <a:pt x="651" y="1325"/>
                                  <a:pt x="657" y="1324"/>
                                </a:cubicBezTo>
                                <a:cubicBezTo>
                                  <a:pt x="657" y="1308"/>
                                  <a:pt x="657" y="1308"/>
                                  <a:pt x="657" y="1308"/>
                                </a:cubicBezTo>
                                <a:cubicBezTo>
                                  <a:pt x="577" y="1308"/>
                                  <a:pt x="577" y="1308"/>
                                  <a:pt x="577" y="1308"/>
                                </a:cubicBezTo>
                                <a:lnTo>
                                  <a:pt x="577" y="1324"/>
                                </a:lnTo>
                                <a:close/>
                                <a:moveTo>
                                  <a:pt x="244" y="1324"/>
                                </a:moveTo>
                                <a:cubicBezTo>
                                  <a:pt x="250" y="1325"/>
                                  <a:pt x="264" y="1326"/>
                                  <a:pt x="276" y="1327"/>
                                </a:cubicBezTo>
                                <a:cubicBezTo>
                                  <a:pt x="235" y="1461"/>
                                  <a:pt x="235" y="1461"/>
                                  <a:pt x="235" y="1461"/>
                                </a:cubicBezTo>
                                <a:cubicBezTo>
                                  <a:pt x="233" y="1466"/>
                                  <a:pt x="229" y="1483"/>
                                  <a:pt x="228" y="1487"/>
                                </a:cubicBezTo>
                                <a:cubicBezTo>
                                  <a:pt x="228" y="1487"/>
                                  <a:pt x="228" y="1487"/>
                                  <a:pt x="228" y="1487"/>
                                </a:cubicBezTo>
                                <a:cubicBezTo>
                                  <a:pt x="228" y="1484"/>
                                  <a:pt x="222" y="1466"/>
                                  <a:pt x="221" y="1461"/>
                                </a:cubicBezTo>
                                <a:cubicBezTo>
                                  <a:pt x="173" y="1308"/>
                                  <a:pt x="173" y="1308"/>
                                  <a:pt x="173" y="1308"/>
                                </a:cubicBezTo>
                                <a:cubicBezTo>
                                  <a:pt x="152" y="1308"/>
                                  <a:pt x="152" y="1308"/>
                                  <a:pt x="152" y="1308"/>
                                </a:cubicBezTo>
                                <a:cubicBezTo>
                                  <a:pt x="104" y="1461"/>
                                  <a:pt x="104" y="1461"/>
                                  <a:pt x="104" y="1461"/>
                                </a:cubicBezTo>
                                <a:cubicBezTo>
                                  <a:pt x="102" y="1469"/>
                                  <a:pt x="99" y="1482"/>
                                  <a:pt x="98" y="1487"/>
                                </a:cubicBezTo>
                                <a:cubicBezTo>
                                  <a:pt x="97" y="1487"/>
                                  <a:pt x="97" y="1487"/>
                                  <a:pt x="97" y="1487"/>
                                </a:cubicBezTo>
                                <a:cubicBezTo>
                                  <a:pt x="96" y="1482"/>
                                  <a:pt x="92" y="1468"/>
                                  <a:pt x="90" y="1461"/>
                                </a:cubicBezTo>
                                <a:cubicBezTo>
                                  <a:pt x="50" y="1327"/>
                                  <a:pt x="50" y="1327"/>
                                  <a:pt x="50" y="1327"/>
                                </a:cubicBezTo>
                                <a:cubicBezTo>
                                  <a:pt x="61" y="1326"/>
                                  <a:pt x="75" y="1325"/>
                                  <a:pt x="81" y="1324"/>
                                </a:cubicBezTo>
                                <a:cubicBezTo>
                                  <a:pt x="81" y="1308"/>
                                  <a:pt x="81" y="1308"/>
                                  <a:pt x="81" y="1308"/>
                                </a:cubicBezTo>
                                <a:cubicBezTo>
                                  <a:pt x="0" y="1308"/>
                                  <a:pt x="0" y="1308"/>
                                  <a:pt x="0" y="1308"/>
                                </a:cubicBezTo>
                                <a:cubicBezTo>
                                  <a:pt x="0" y="1324"/>
                                  <a:pt x="0" y="1324"/>
                                  <a:pt x="0" y="1324"/>
                                </a:cubicBezTo>
                                <a:cubicBezTo>
                                  <a:pt x="5" y="1325"/>
                                  <a:pt x="17" y="1326"/>
                                  <a:pt x="26" y="1327"/>
                                </a:cubicBezTo>
                                <a:cubicBezTo>
                                  <a:pt x="85" y="1518"/>
                                  <a:pt x="85" y="1518"/>
                                  <a:pt x="85" y="1518"/>
                                </a:cubicBezTo>
                                <a:cubicBezTo>
                                  <a:pt x="104" y="1518"/>
                                  <a:pt x="104" y="1518"/>
                                  <a:pt x="104" y="1518"/>
                                </a:cubicBezTo>
                                <a:cubicBezTo>
                                  <a:pt x="156" y="1358"/>
                                  <a:pt x="156" y="1358"/>
                                  <a:pt x="156" y="1358"/>
                                </a:cubicBezTo>
                                <a:cubicBezTo>
                                  <a:pt x="158" y="1353"/>
                                  <a:pt x="161" y="1341"/>
                                  <a:pt x="161" y="1338"/>
                                </a:cubicBezTo>
                                <a:cubicBezTo>
                                  <a:pt x="162" y="1338"/>
                                  <a:pt x="162" y="1338"/>
                                  <a:pt x="162" y="1338"/>
                                </a:cubicBezTo>
                                <a:cubicBezTo>
                                  <a:pt x="162" y="1341"/>
                                  <a:pt x="166" y="1354"/>
                                  <a:pt x="167" y="1358"/>
                                </a:cubicBezTo>
                                <a:cubicBezTo>
                                  <a:pt x="218" y="1518"/>
                                  <a:pt x="218" y="1518"/>
                                  <a:pt x="218" y="1518"/>
                                </a:cubicBezTo>
                                <a:cubicBezTo>
                                  <a:pt x="236" y="1518"/>
                                  <a:pt x="236" y="1518"/>
                                  <a:pt x="236" y="1518"/>
                                </a:cubicBezTo>
                                <a:cubicBezTo>
                                  <a:pt x="296" y="1327"/>
                                  <a:pt x="296" y="1327"/>
                                  <a:pt x="296" y="1327"/>
                                </a:cubicBezTo>
                                <a:cubicBezTo>
                                  <a:pt x="306" y="1326"/>
                                  <a:pt x="318" y="1325"/>
                                  <a:pt x="323" y="1324"/>
                                </a:cubicBezTo>
                                <a:cubicBezTo>
                                  <a:pt x="323" y="1308"/>
                                  <a:pt x="323" y="1308"/>
                                  <a:pt x="323" y="1308"/>
                                </a:cubicBezTo>
                                <a:cubicBezTo>
                                  <a:pt x="244" y="1308"/>
                                  <a:pt x="244" y="1308"/>
                                  <a:pt x="244" y="1308"/>
                                </a:cubicBezTo>
                                <a:lnTo>
                                  <a:pt x="244" y="1324"/>
                                </a:lnTo>
                                <a:close/>
                                <a:moveTo>
                                  <a:pt x="990" y="1308"/>
                                </a:moveTo>
                                <a:cubicBezTo>
                                  <a:pt x="910" y="1308"/>
                                  <a:pt x="910" y="1308"/>
                                  <a:pt x="910" y="1308"/>
                                </a:cubicBezTo>
                                <a:cubicBezTo>
                                  <a:pt x="910" y="1324"/>
                                  <a:pt x="910" y="1324"/>
                                  <a:pt x="910" y="1324"/>
                                </a:cubicBezTo>
                                <a:cubicBezTo>
                                  <a:pt x="916" y="1325"/>
                                  <a:pt x="930" y="1326"/>
                                  <a:pt x="942" y="1327"/>
                                </a:cubicBezTo>
                                <a:cubicBezTo>
                                  <a:pt x="901" y="1461"/>
                                  <a:pt x="901" y="1461"/>
                                  <a:pt x="901" y="1461"/>
                                </a:cubicBezTo>
                                <a:cubicBezTo>
                                  <a:pt x="899" y="1466"/>
                                  <a:pt x="895" y="1483"/>
                                  <a:pt x="895" y="1487"/>
                                </a:cubicBezTo>
                                <a:cubicBezTo>
                                  <a:pt x="894" y="1487"/>
                                  <a:pt x="894" y="1487"/>
                                  <a:pt x="894" y="1487"/>
                                </a:cubicBezTo>
                                <a:cubicBezTo>
                                  <a:pt x="894" y="1484"/>
                                  <a:pt x="888" y="1466"/>
                                  <a:pt x="887" y="1461"/>
                                </a:cubicBezTo>
                                <a:cubicBezTo>
                                  <a:pt x="839" y="1308"/>
                                  <a:pt x="839" y="1308"/>
                                  <a:pt x="839" y="1308"/>
                                </a:cubicBezTo>
                                <a:cubicBezTo>
                                  <a:pt x="818" y="1308"/>
                                  <a:pt x="818" y="1308"/>
                                  <a:pt x="818" y="1308"/>
                                </a:cubicBezTo>
                                <a:cubicBezTo>
                                  <a:pt x="770" y="1461"/>
                                  <a:pt x="770" y="1461"/>
                                  <a:pt x="770" y="1461"/>
                                </a:cubicBezTo>
                                <a:cubicBezTo>
                                  <a:pt x="768" y="1469"/>
                                  <a:pt x="765" y="1482"/>
                                  <a:pt x="764" y="1487"/>
                                </a:cubicBezTo>
                                <a:cubicBezTo>
                                  <a:pt x="763" y="1487"/>
                                  <a:pt x="763" y="1487"/>
                                  <a:pt x="763" y="1487"/>
                                </a:cubicBezTo>
                                <a:cubicBezTo>
                                  <a:pt x="762" y="1482"/>
                                  <a:pt x="759" y="1468"/>
                                  <a:pt x="756" y="1461"/>
                                </a:cubicBezTo>
                                <a:cubicBezTo>
                                  <a:pt x="716" y="1327"/>
                                  <a:pt x="716" y="1327"/>
                                  <a:pt x="716" y="1327"/>
                                </a:cubicBezTo>
                                <a:cubicBezTo>
                                  <a:pt x="727" y="1326"/>
                                  <a:pt x="741" y="1325"/>
                                  <a:pt x="747" y="1324"/>
                                </a:cubicBezTo>
                                <a:cubicBezTo>
                                  <a:pt x="747" y="1308"/>
                                  <a:pt x="747" y="1308"/>
                                  <a:pt x="747" y="1308"/>
                                </a:cubicBezTo>
                                <a:cubicBezTo>
                                  <a:pt x="666" y="1308"/>
                                  <a:pt x="666" y="1308"/>
                                  <a:pt x="666" y="1308"/>
                                </a:cubicBezTo>
                                <a:cubicBezTo>
                                  <a:pt x="666" y="1324"/>
                                  <a:pt x="666" y="1324"/>
                                  <a:pt x="666" y="1324"/>
                                </a:cubicBezTo>
                                <a:cubicBezTo>
                                  <a:pt x="671" y="1325"/>
                                  <a:pt x="683" y="1326"/>
                                  <a:pt x="693" y="1327"/>
                                </a:cubicBezTo>
                                <a:cubicBezTo>
                                  <a:pt x="752" y="1518"/>
                                  <a:pt x="752" y="1518"/>
                                  <a:pt x="752" y="1518"/>
                                </a:cubicBezTo>
                                <a:cubicBezTo>
                                  <a:pt x="770" y="1518"/>
                                  <a:pt x="770" y="1518"/>
                                  <a:pt x="770" y="1518"/>
                                </a:cubicBezTo>
                                <a:cubicBezTo>
                                  <a:pt x="822" y="1358"/>
                                  <a:pt x="822" y="1358"/>
                                  <a:pt x="822" y="1358"/>
                                </a:cubicBezTo>
                                <a:cubicBezTo>
                                  <a:pt x="824" y="1353"/>
                                  <a:pt x="827" y="1341"/>
                                  <a:pt x="827" y="1338"/>
                                </a:cubicBezTo>
                                <a:cubicBezTo>
                                  <a:pt x="828" y="1338"/>
                                  <a:pt x="828" y="1338"/>
                                  <a:pt x="828" y="1338"/>
                                </a:cubicBezTo>
                                <a:cubicBezTo>
                                  <a:pt x="829" y="1341"/>
                                  <a:pt x="832" y="1354"/>
                                  <a:pt x="833" y="1358"/>
                                </a:cubicBezTo>
                                <a:cubicBezTo>
                                  <a:pt x="884" y="1518"/>
                                  <a:pt x="884" y="1518"/>
                                  <a:pt x="884" y="1518"/>
                                </a:cubicBezTo>
                                <a:cubicBezTo>
                                  <a:pt x="902" y="1518"/>
                                  <a:pt x="902" y="1518"/>
                                  <a:pt x="902" y="1518"/>
                                </a:cubicBezTo>
                                <a:cubicBezTo>
                                  <a:pt x="962" y="1327"/>
                                  <a:pt x="962" y="1327"/>
                                  <a:pt x="962" y="1327"/>
                                </a:cubicBezTo>
                                <a:cubicBezTo>
                                  <a:pt x="972" y="1326"/>
                                  <a:pt x="984" y="1325"/>
                                  <a:pt x="990" y="1324"/>
                                </a:cubicBezTo>
                                <a:lnTo>
                                  <a:pt x="990" y="1308"/>
                                </a:lnTo>
                                <a:close/>
                                <a:moveTo>
                                  <a:pt x="1662" y="1412"/>
                                </a:moveTo>
                                <a:cubicBezTo>
                                  <a:pt x="1662" y="1465"/>
                                  <a:pt x="1632" y="1523"/>
                                  <a:pt x="1566" y="1523"/>
                                </a:cubicBezTo>
                                <a:cubicBezTo>
                                  <a:pt x="1500" y="1523"/>
                                  <a:pt x="1472" y="1469"/>
                                  <a:pt x="1472" y="1414"/>
                                </a:cubicBezTo>
                                <a:cubicBezTo>
                                  <a:pt x="1472" y="1362"/>
                                  <a:pt x="1501" y="1303"/>
                                  <a:pt x="1566" y="1303"/>
                                </a:cubicBezTo>
                                <a:cubicBezTo>
                                  <a:pt x="1632" y="1303"/>
                                  <a:pt x="1662" y="1357"/>
                                  <a:pt x="1662" y="1412"/>
                                </a:cubicBezTo>
                                <a:close/>
                                <a:moveTo>
                                  <a:pt x="1638" y="1413"/>
                                </a:moveTo>
                                <a:cubicBezTo>
                                  <a:pt x="1638" y="1366"/>
                                  <a:pt x="1614" y="1322"/>
                                  <a:pt x="1566" y="1322"/>
                                </a:cubicBezTo>
                                <a:cubicBezTo>
                                  <a:pt x="1518" y="1322"/>
                                  <a:pt x="1496" y="1366"/>
                                  <a:pt x="1496" y="1413"/>
                                </a:cubicBezTo>
                                <a:cubicBezTo>
                                  <a:pt x="1496" y="1460"/>
                                  <a:pt x="1519" y="1505"/>
                                  <a:pt x="1566" y="1505"/>
                                </a:cubicBezTo>
                                <a:cubicBezTo>
                                  <a:pt x="1614" y="1505"/>
                                  <a:pt x="1638" y="1461"/>
                                  <a:pt x="1638" y="1413"/>
                                </a:cubicBezTo>
                                <a:close/>
                                <a:moveTo>
                                  <a:pt x="1746" y="1232"/>
                                </a:moveTo>
                                <a:cubicBezTo>
                                  <a:pt x="1748" y="1200"/>
                                  <a:pt x="1748" y="1200"/>
                                  <a:pt x="1748" y="1200"/>
                                </a:cubicBezTo>
                                <a:cubicBezTo>
                                  <a:pt x="1721" y="1200"/>
                                  <a:pt x="1697" y="1202"/>
                                  <a:pt x="1687" y="1204"/>
                                </a:cubicBezTo>
                                <a:cubicBezTo>
                                  <a:pt x="1687" y="1219"/>
                                  <a:pt x="1687" y="1219"/>
                                  <a:pt x="1687" y="1219"/>
                                </a:cubicBezTo>
                                <a:cubicBezTo>
                                  <a:pt x="1695" y="1219"/>
                                  <a:pt x="1710" y="1220"/>
                                  <a:pt x="1724" y="1221"/>
                                </a:cubicBezTo>
                                <a:cubicBezTo>
                                  <a:pt x="1724" y="1500"/>
                                  <a:pt x="1724" y="1500"/>
                                  <a:pt x="1724" y="1500"/>
                                </a:cubicBezTo>
                                <a:cubicBezTo>
                                  <a:pt x="1710" y="1500"/>
                                  <a:pt x="1694" y="1501"/>
                                  <a:pt x="1687" y="1502"/>
                                </a:cubicBezTo>
                                <a:cubicBezTo>
                                  <a:pt x="1687" y="1518"/>
                                  <a:pt x="1687" y="1518"/>
                                  <a:pt x="1687" y="1518"/>
                                </a:cubicBezTo>
                                <a:cubicBezTo>
                                  <a:pt x="1782" y="1518"/>
                                  <a:pt x="1782" y="1518"/>
                                  <a:pt x="1782" y="1518"/>
                                </a:cubicBezTo>
                                <a:cubicBezTo>
                                  <a:pt x="1782" y="1502"/>
                                  <a:pt x="1782" y="1502"/>
                                  <a:pt x="1782" y="1502"/>
                                </a:cubicBezTo>
                                <a:cubicBezTo>
                                  <a:pt x="1775" y="1501"/>
                                  <a:pt x="1759" y="1500"/>
                                  <a:pt x="1746" y="1500"/>
                                </a:cubicBezTo>
                                <a:lnTo>
                                  <a:pt x="1746" y="1232"/>
                                </a:lnTo>
                                <a:close/>
                                <a:moveTo>
                                  <a:pt x="1374" y="1504"/>
                                </a:moveTo>
                                <a:cubicBezTo>
                                  <a:pt x="1327" y="1504"/>
                                  <a:pt x="1303" y="1460"/>
                                  <a:pt x="1303" y="1413"/>
                                </a:cubicBezTo>
                                <a:cubicBezTo>
                                  <a:pt x="1303" y="1364"/>
                                  <a:pt x="1326" y="1322"/>
                                  <a:pt x="1373" y="1322"/>
                                </a:cubicBezTo>
                                <a:cubicBezTo>
                                  <a:pt x="1389" y="1322"/>
                                  <a:pt x="1403" y="1325"/>
                                  <a:pt x="1414" y="1332"/>
                                </a:cubicBezTo>
                                <a:cubicBezTo>
                                  <a:pt x="1414" y="1346"/>
                                  <a:pt x="1416" y="1367"/>
                                  <a:pt x="1417" y="1373"/>
                                </a:cubicBezTo>
                                <a:cubicBezTo>
                                  <a:pt x="1434" y="1373"/>
                                  <a:pt x="1434" y="1373"/>
                                  <a:pt x="1434" y="1373"/>
                                </a:cubicBezTo>
                                <a:cubicBezTo>
                                  <a:pt x="1434" y="1322"/>
                                  <a:pt x="1434" y="1322"/>
                                  <a:pt x="1434" y="1322"/>
                                </a:cubicBezTo>
                                <a:cubicBezTo>
                                  <a:pt x="1423" y="1312"/>
                                  <a:pt x="1402" y="1303"/>
                                  <a:pt x="1374" y="1303"/>
                                </a:cubicBezTo>
                                <a:cubicBezTo>
                                  <a:pt x="1318" y="1303"/>
                                  <a:pt x="1279" y="1349"/>
                                  <a:pt x="1279" y="1416"/>
                                </a:cubicBezTo>
                                <a:cubicBezTo>
                                  <a:pt x="1279" y="1472"/>
                                  <a:pt x="1311" y="1523"/>
                                  <a:pt x="1371" y="1523"/>
                                </a:cubicBezTo>
                                <a:cubicBezTo>
                                  <a:pt x="1402" y="1523"/>
                                  <a:pt x="1427" y="1512"/>
                                  <a:pt x="1439" y="1501"/>
                                </a:cubicBezTo>
                                <a:cubicBezTo>
                                  <a:pt x="1429" y="1485"/>
                                  <a:pt x="1429" y="1485"/>
                                  <a:pt x="1429" y="1485"/>
                                </a:cubicBezTo>
                                <a:cubicBezTo>
                                  <a:pt x="1419" y="1493"/>
                                  <a:pt x="1398" y="1504"/>
                                  <a:pt x="1374" y="1504"/>
                                </a:cubicBezTo>
                                <a:close/>
                                <a:moveTo>
                                  <a:pt x="1241" y="1391"/>
                                </a:moveTo>
                                <a:cubicBezTo>
                                  <a:pt x="1241" y="1394"/>
                                  <a:pt x="1240" y="1402"/>
                                  <a:pt x="1240" y="1406"/>
                                </a:cubicBezTo>
                                <a:cubicBezTo>
                                  <a:pt x="1094" y="1406"/>
                                  <a:pt x="1094" y="1406"/>
                                  <a:pt x="1094" y="1406"/>
                                </a:cubicBezTo>
                                <a:cubicBezTo>
                                  <a:pt x="1094" y="1411"/>
                                  <a:pt x="1094" y="1411"/>
                                  <a:pt x="1094" y="1411"/>
                                </a:cubicBezTo>
                                <a:cubicBezTo>
                                  <a:pt x="1094" y="1465"/>
                                  <a:pt x="1120" y="1504"/>
                                  <a:pt x="1169" y="1504"/>
                                </a:cubicBezTo>
                                <a:cubicBezTo>
                                  <a:pt x="1193" y="1504"/>
                                  <a:pt x="1215" y="1494"/>
                                  <a:pt x="1227" y="1484"/>
                                </a:cubicBezTo>
                                <a:cubicBezTo>
                                  <a:pt x="1237" y="1501"/>
                                  <a:pt x="1237" y="1501"/>
                                  <a:pt x="1237" y="1501"/>
                                </a:cubicBezTo>
                                <a:cubicBezTo>
                                  <a:pt x="1223" y="1511"/>
                                  <a:pt x="1200" y="1523"/>
                                  <a:pt x="1166" y="1523"/>
                                </a:cubicBezTo>
                                <a:cubicBezTo>
                                  <a:pt x="1102" y="1523"/>
                                  <a:pt x="1070" y="1475"/>
                                  <a:pt x="1070" y="1415"/>
                                </a:cubicBezTo>
                                <a:cubicBezTo>
                                  <a:pt x="1070" y="1350"/>
                                  <a:pt x="1107" y="1303"/>
                                  <a:pt x="1163" y="1303"/>
                                </a:cubicBezTo>
                                <a:cubicBezTo>
                                  <a:pt x="1212" y="1303"/>
                                  <a:pt x="1241" y="1339"/>
                                  <a:pt x="1241" y="1391"/>
                                </a:cubicBezTo>
                                <a:close/>
                                <a:moveTo>
                                  <a:pt x="1217" y="1388"/>
                                </a:moveTo>
                                <a:cubicBezTo>
                                  <a:pt x="1217" y="1353"/>
                                  <a:pt x="1201" y="1322"/>
                                  <a:pt x="1161" y="1322"/>
                                </a:cubicBezTo>
                                <a:cubicBezTo>
                                  <a:pt x="1125" y="1322"/>
                                  <a:pt x="1100" y="1351"/>
                                  <a:pt x="1096" y="1388"/>
                                </a:cubicBezTo>
                                <a:lnTo>
                                  <a:pt x="1217" y="1388"/>
                                </a:lnTo>
                                <a:close/>
                                <a:moveTo>
                                  <a:pt x="4074" y="1347"/>
                                </a:moveTo>
                                <a:cubicBezTo>
                                  <a:pt x="4074" y="1347"/>
                                  <a:pt x="4074" y="1347"/>
                                  <a:pt x="4074" y="1347"/>
                                </a:cubicBezTo>
                                <a:cubicBezTo>
                                  <a:pt x="4076" y="1306"/>
                                  <a:pt x="4076" y="1306"/>
                                  <a:pt x="4076" y="1306"/>
                                </a:cubicBezTo>
                                <a:cubicBezTo>
                                  <a:pt x="4049" y="1306"/>
                                  <a:pt x="4025" y="1307"/>
                                  <a:pt x="4015" y="1309"/>
                                </a:cubicBezTo>
                                <a:cubicBezTo>
                                  <a:pt x="4015" y="1325"/>
                                  <a:pt x="4015" y="1325"/>
                                  <a:pt x="4015" y="1325"/>
                                </a:cubicBezTo>
                                <a:cubicBezTo>
                                  <a:pt x="4023" y="1325"/>
                                  <a:pt x="4038" y="1325"/>
                                  <a:pt x="4052" y="1326"/>
                                </a:cubicBezTo>
                                <a:cubicBezTo>
                                  <a:pt x="4052" y="1500"/>
                                  <a:pt x="4052" y="1500"/>
                                  <a:pt x="4052" y="1500"/>
                                </a:cubicBezTo>
                                <a:cubicBezTo>
                                  <a:pt x="4038" y="1500"/>
                                  <a:pt x="4022" y="1501"/>
                                  <a:pt x="4015" y="1502"/>
                                </a:cubicBezTo>
                                <a:cubicBezTo>
                                  <a:pt x="4015" y="1518"/>
                                  <a:pt x="4015" y="1518"/>
                                  <a:pt x="4015" y="1518"/>
                                </a:cubicBezTo>
                                <a:cubicBezTo>
                                  <a:pt x="4113" y="1518"/>
                                  <a:pt x="4113" y="1518"/>
                                  <a:pt x="4113" y="1518"/>
                                </a:cubicBezTo>
                                <a:cubicBezTo>
                                  <a:pt x="4113" y="1502"/>
                                  <a:pt x="4113" y="1502"/>
                                  <a:pt x="4113" y="1502"/>
                                </a:cubicBezTo>
                                <a:cubicBezTo>
                                  <a:pt x="4106" y="1501"/>
                                  <a:pt x="4087" y="1500"/>
                                  <a:pt x="4074" y="1500"/>
                                </a:cubicBezTo>
                                <a:cubicBezTo>
                                  <a:pt x="4074" y="1370"/>
                                  <a:pt x="4074" y="1370"/>
                                  <a:pt x="4074" y="1370"/>
                                </a:cubicBezTo>
                                <a:cubicBezTo>
                                  <a:pt x="4080" y="1358"/>
                                  <a:pt x="4100" y="1325"/>
                                  <a:pt x="4128" y="1325"/>
                                </a:cubicBezTo>
                                <a:cubicBezTo>
                                  <a:pt x="4137" y="1325"/>
                                  <a:pt x="4142" y="1327"/>
                                  <a:pt x="4145" y="1329"/>
                                </a:cubicBezTo>
                                <a:cubicBezTo>
                                  <a:pt x="4151" y="1307"/>
                                  <a:pt x="4151" y="1307"/>
                                  <a:pt x="4151" y="1307"/>
                                </a:cubicBezTo>
                                <a:cubicBezTo>
                                  <a:pt x="4147" y="1306"/>
                                  <a:pt x="4141" y="1303"/>
                                  <a:pt x="4131" y="1303"/>
                                </a:cubicBezTo>
                                <a:cubicBezTo>
                                  <a:pt x="4101" y="1303"/>
                                  <a:pt x="4082" y="1329"/>
                                  <a:pt x="4074" y="1347"/>
                                </a:cubicBezTo>
                                <a:close/>
                                <a:moveTo>
                                  <a:pt x="3980" y="1412"/>
                                </a:moveTo>
                                <a:cubicBezTo>
                                  <a:pt x="3980" y="1465"/>
                                  <a:pt x="3949" y="1523"/>
                                  <a:pt x="3884" y="1523"/>
                                </a:cubicBezTo>
                                <a:cubicBezTo>
                                  <a:pt x="3818" y="1523"/>
                                  <a:pt x="3790" y="1469"/>
                                  <a:pt x="3790" y="1414"/>
                                </a:cubicBezTo>
                                <a:cubicBezTo>
                                  <a:pt x="3790" y="1362"/>
                                  <a:pt x="3819" y="1303"/>
                                  <a:pt x="3884" y="1303"/>
                                </a:cubicBezTo>
                                <a:cubicBezTo>
                                  <a:pt x="3950" y="1303"/>
                                  <a:pt x="3980" y="1357"/>
                                  <a:pt x="3980" y="1412"/>
                                </a:cubicBezTo>
                                <a:close/>
                                <a:moveTo>
                                  <a:pt x="3956" y="1413"/>
                                </a:moveTo>
                                <a:cubicBezTo>
                                  <a:pt x="3956" y="1366"/>
                                  <a:pt x="3931" y="1322"/>
                                  <a:pt x="3884" y="1322"/>
                                </a:cubicBezTo>
                                <a:cubicBezTo>
                                  <a:pt x="3836" y="1322"/>
                                  <a:pt x="3813" y="1366"/>
                                  <a:pt x="3813" y="1413"/>
                                </a:cubicBezTo>
                                <a:cubicBezTo>
                                  <a:pt x="3813" y="1460"/>
                                  <a:pt x="3836" y="1505"/>
                                  <a:pt x="3884" y="1505"/>
                                </a:cubicBezTo>
                                <a:cubicBezTo>
                                  <a:pt x="3932" y="1505"/>
                                  <a:pt x="3956" y="1461"/>
                                  <a:pt x="3956" y="1413"/>
                                </a:cubicBezTo>
                                <a:close/>
                                <a:moveTo>
                                  <a:pt x="2277" y="1246"/>
                                </a:moveTo>
                                <a:cubicBezTo>
                                  <a:pt x="2277" y="1257"/>
                                  <a:pt x="2286" y="1265"/>
                                  <a:pt x="2296" y="1265"/>
                                </a:cubicBezTo>
                                <a:cubicBezTo>
                                  <a:pt x="2305" y="1265"/>
                                  <a:pt x="2313" y="1257"/>
                                  <a:pt x="2313" y="1246"/>
                                </a:cubicBezTo>
                                <a:cubicBezTo>
                                  <a:pt x="2313" y="1236"/>
                                  <a:pt x="2305" y="1228"/>
                                  <a:pt x="2296" y="1228"/>
                                </a:cubicBezTo>
                                <a:cubicBezTo>
                                  <a:pt x="2286" y="1228"/>
                                  <a:pt x="2277" y="1236"/>
                                  <a:pt x="2277" y="1246"/>
                                </a:cubicBezTo>
                                <a:close/>
                                <a:moveTo>
                                  <a:pt x="4232" y="1337"/>
                                </a:moveTo>
                                <a:cubicBezTo>
                                  <a:pt x="4234" y="1306"/>
                                  <a:pt x="4234" y="1306"/>
                                  <a:pt x="4234" y="1306"/>
                                </a:cubicBezTo>
                                <a:cubicBezTo>
                                  <a:pt x="4207" y="1306"/>
                                  <a:pt x="4183" y="1307"/>
                                  <a:pt x="4173" y="1309"/>
                                </a:cubicBezTo>
                                <a:cubicBezTo>
                                  <a:pt x="4173" y="1325"/>
                                  <a:pt x="4173" y="1325"/>
                                  <a:pt x="4173" y="1325"/>
                                </a:cubicBezTo>
                                <a:cubicBezTo>
                                  <a:pt x="4181" y="1325"/>
                                  <a:pt x="4195" y="1325"/>
                                  <a:pt x="4209" y="1326"/>
                                </a:cubicBezTo>
                                <a:cubicBezTo>
                                  <a:pt x="4209" y="1500"/>
                                  <a:pt x="4209" y="1500"/>
                                  <a:pt x="4209" y="1500"/>
                                </a:cubicBezTo>
                                <a:cubicBezTo>
                                  <a:pt x="4196" y="1500"/>
                                  <a:pt x="4180" y="1501"/>
                                  <a:pt x="4173" y="1502"/>
                                </a:cubicBezTo>
                                <a:cubicBezTo>
                                  <a:pt x="4173" y="1518"/>
                                  <a:pt x="4173" y="1518"/>
                                  <a:pt x="4173" y="1518"/>
                                </a:cubicBezTo>
                                <a:cubicBezTo>
                                  <a:pt x="4268" y="1518"/>
                                  <a:pt x="4268" y="1518"/>
                                  <a:pt x="4268" y="1518"/>
                                </a:cubicBezTo>
                                <a:cubicBezTo>
                                  <a:pt x="4268" y="1502"/>
                                  <a:pt x="4268" y="1502"/>
                                  <a:pt x="4268" y="1502"/>
                                </a:cubicBezTo>
                                <a:cubicBezTo>
                                  <a:pt x="4261" y="1501"/>
                                  <a:pt x="4245" y="1500"/>
                                  <a:pt x="4232" y="1500"/>
                                </a:cubicBezTo>
                                <a:lnTo>
                                  <a:pt x="4232" y="1337"/>
                                </a:lnTo>
                                <a:close/>
                                <a:moveTo>
                                  <a:pt x="4369" y="1504"/>
                                </a:moveTo>
                                <a:cubicBezTo>
                                  <a:pt x="4351" y="1504"/>
                                  <a:pt x="4342" y="1492"/>
                                  <a:pt x="4342" y="1470"/>
                                </a:cubicBezTo>
                                <a:cubicBezTo>
                                  <a:pt x="4342" y="1327"/>
                                  <a:pt x="4342" y="1327"/>
                                  <a:pt x="4342" y="1327"/>
                                </a:cubicBezTo>
                                <a:cubicBezTo>
                                  <a:pt x="4396" y="1327"/>
                                  <a:pt x="4396" y="1327"/>
                                  <a:pt x="4396" y="1327"/>
                                </a:cubicBezTo>
                                <a:cubicBezTo>
                                  <a:pt x="4396" y="1308"/>
                                  <a:pt x="4396" y="1308"/>
                                  <a:pt x="4396" y="1308"/>
                                </a:cubicBezTo>
                                <a:cubicBezTo>
                                  <a:pt x="4342" y="1308"/>
                                  <a:pt x="4342" y="1308"/>
                                  <a:pt x="4342" y="1308"/>
                                </a:cubicBezTo>
                                <a:cubicBezTo>
                                  <a:pt x="4342" y="1248"/>
                                  <a:pt x="4342" y="1248"/>
                                  <a:pt x="4342" y="1248"/>
                                </a:cubicBezTo>
                                <a:cubicBezTo>
                                  <a:pt x="4319" y="1248"/>
                                  <a:pt x="4319" y="1248"/>
                                  <a:pt x="4319" y="1248"/>
                                </a:cubicBezTo>
                                <a:cubicBezTo>
                                  <a:pt x="4319" y="1308"/>
                                  <a:pt x="4319" y="1308"/>
                                  <a:pt x="4319" y="1308"/>
                                </a:cubicBezTo>
                                <a:cubicBezTo>
                                  <a:pt x="4284" y="1308"/>
                                  <a:pt x="4284" y="1308"/>
                                  <a:pt x="4284" y="1308"/>
                                </a:cubicBezTo>
                                <a:cubicBezTo>
                                  <a:pt x="4284" y="1327"/>
                                  <a:pt x="4284" y="1327"/>
                                  <a:pt x="4284" y="1327"/>
                                </a:cubicBezTo>
                                <a:cubicBezTo>
                                  <a:pt x="4319" y="1327"/>
                                  <a:pt x="4319" y="1327"/>
                                  <a:pt x="4319" y="1327"/>
                                </a:cubicBezTo>
                                <a:cubicBezTo>
                                  <a:pt x="4319" y="1471"/>
                                  <a:pt x="4319" y="1471"/>
                                  <a:pt x="4319" y="1471"/>
                                </a:cubicBezTo>
                                <a:cubicBezTo>
                                  <a:pt x="4319" y="1505"/>
                                  <a:pt x="4335" y="1523"/>
                                  <a:pt x="4366" y="1523"/>
                                </a:cubicBezTo>
                                <a:cubicBezTo>
                                  <a:pt x="4385" y="1523"/>
                                  <a:pt x="4400" y="1516"/>
                                  <a:pt x="4407" y="1510"/>
                                </a:cubicBezTo>
                                <a:cubicBezTo>
                                  <a:pt x="4398" y="1494"/>
                                  <a:pt x="4398" y="1494"/>
                                  <a:pt x="4398" y="1494"/>
                                </a:cubicBezTo>
                                <a:cubicBezTo>
                                  <a:pt x="4394" y="1497"/>
                                  <a:pt x="4382" y="1504"/>
                                  <a:pt x="4369" y="1504"/>
                                </a:cubicBezTo>
                                <a:close/>
                                <a:moveTo>
                                  <a:pt x="3353" y="1501"/>
                                </a:moveTo>
                                <a:cubicBezTo>
                                  <a:pt x="3366" y="1502"/>
                                  <a:pt x="3378" y="1502"/>
                                  <a:pt x="3388" y="1502"/>
                                </a:cubicBezTo>
                                <a:cubicBezTo>
                                  <a:pt x="3388" y="1518"/>
                                  <a:pt x="3388" y="1518"/>
                                  <a:pt x="3388" y="1518"/>
                                </a:cubicBezTo>
                                <a:cubicBezTo>
                                  <a:pt x="3378" y="1520"/>
                                  <a:pt x="3357" y="1520"/>
                                  <a:pt x="3333" y="1520"/>
                                </a:cubicBezTo>
                                <a:cubicBezTo>
                                  <a:pt x="3332" y="1514"/>
                                  <a:pt x="3330" y="1503"/>
                                  <a:pt x="3330" y="1491"/>
                                </a:cubicBezTo>
                                <a:cubicBezTo>
                                  <a:pt x="3330" y="1491"/>
                                  <a:pt x="3330" y="1491"/>
                                  <a:pt x="3330" y="1491"/>
                                </a:cubicBezTo>
                                <a:cubicBezTo>
                                  <a:pt x="3316" y="1510"/>
                                  <a:pt x="3293" y="1523"/>
                                  <a:pt x="3267" y="1523"/>
                                </a:cubicBezTo>
                                <a:cubicBezTo>
                                  <a:pt x="3232" y="1523"/>
                                  <a:pt x="3208" y="1501"/>
                                  <a:pt x="3208" y="1469"/>
                                </a:cubicBezTo>
                                <a:cubicBezTo>
                                  <a:pt x="3208" y="1413"/>
                                  <a:pt x="3270" y="1398"/>
                                  <a:pt x="3319" y="1398"/>
                                </a:cubicBezTo>
                                <a:cubicBezTo>
                                  <a:pt x="3329" y="1398"/>
                                  <a:pt x="3329" y="1398"/>
                                  <a:pt x="3329" y="1398"/>
                                </a:cubicBezTo>
                                <a:cubicBezTo>
                                  <a:pt x="3329" y="1373"/>
                                  <a:pt x="3329" y="1373"/>
                                  <a:pt x="3329" y="1373"/>
                                </a:cubicBezTo>
                                <a:cubicBezTo>
                                  <a:pt x="3329" y="1338"/>
                                  <a:pt x="3314" y="1322"/>
                                  <a:pt x="3282" y="1322"/>
                                </a:cubicBezTo>
                                <a:cubicBezTo>
                                  <a:pt x="3263" y="1322"/>
                                  <a:pt x="3245" y="1329"/>
                                  <a:pt x="3227" y="1346"/>
                                </a:cubicBezTo>
                                <a:cubicBezTo>
                                  <a:pt x="3216" y="1330"/>
                                  <a:pt x="3216" y="1330"/>
                                  <a:pt x="3216" y="1330"/>
                                </a:cubicBezTo>
                                <a:cubicBezTo>
                                  <a:pt x="3234" y="1313"/>
                                  <a:pt x="3257" y="1303"/>
                                  <a:pt x="3285" y="1303"/>
                                </a:cubicBezTo>
                                <a:cubicBezTo>
                                  <a:pt x="3327" y="1303"/>
                                  <a:pt x="3351" y="1325"/>
                                  <a:pt x="3351" y="1370"/>
                                </a:cubicBezTo>
                                <a:cubicBezTo>
                                  <a:pt x="3351" y="1477"/>
                                  <a:pt x="3351" y="1477"/>
                                  <a:pt x="3351" y="1477"/>
                                </a:cubicBezTo>
                                <a:cubicBezTo>
                                  <a:pt x="3351" y="1486"/>
                                  <a:pt x="3352" y="1494"/>
                                  <a:pt x="3353" y="1501"/>
                                </a:cubicBezTo>
                                <a:close/>
                                <a:moveTo>
                                  <a:pt x="3329" y="1415"/>
                                </a:moveTo>
                                <a:cubicBezTo>
                                  <a:pt x="3319" y="1415"/>
                                  <a:pt x="3319" y="1415"/>
                                  <a:pt x="3319" y="1415"/>
                                </a:cubicBezTo>
                                <a:cubicBezTo>
                                  <a:pt x="3272" y="1415"/>
                                  <a:pt x="3232" y="1429"/>
                                  <a:pt x="3232" y="1468"/>
                                </a:cubicBezTo>
                                <a:cubicBezTo>
                                  <a:pt x="3232" y="1491"/>
                                  <a:pt x="3251" y="1503"/>
                                  <a:pt x="3270" y="1503"/>
                                </a:cubicBezTo>
                                <a:cubicBezTo>
                                  <a:pt x="3294" y="1503"/>
                                  <a:pt x="3314" y="1493"/>
                                  <a:pt x="3329" y="1472"/>
                                </a:cubicBezTo>
                                <a:lnTo>
                                  <a:pt x="3329" y="1415"/>
                                </a:lnTo>
                                <a:close/>
                                <a:moveTo>
                                  <a:pt x="3592" y="1480"/>
                                </a:moveTo>
                                <a:cubicBezTo>
                                  <a:pt x="3592" y="1337"/>
                                  <a:pt x="3592" y="1337"/>
                                  <a:pt x="3592" y="1337"/>
                                </a:cubicBezTo>
                                <a:cubicBezTo>
                                  <a:pt x="3593" y="1306"/>
                                  <a:pt x="3593" y="1306"/>
                                  <a:pt x="3593" y="1306"/>
                                </a:cubicBezTo>
                                <a:cubicBezTo>
                                  <a:pt x="3569" y="1306"/>
                                  <a:pt x="3545" y="1307"/>
                                  <a:pt x="3535" y="1309"/>
                                </a:cubicBezTo>
                                <a:cubicBezTo>
                                  <a:pt x="3535" y="1325"/>
                                  <a:pt x="3535" y="1325"/>
                                  <a:pt x="3535" y="1325"/>
                                </a:cubicBezTo>
                                <a:cubicBezTo>
                                  <a:pt x="3544" y="1325"/>
                                  <a:pt x="3557" y="1325"/>
                                  <a:pt x="3569" y="1326"/>
                                </a:cubicBezTo>
                                <a:cubicBezTo>
                                  <a:pt x="3569" y="1462"/>
                                  <a:pt x="3569" y="1462"/>
                                  <a:pt x="3569" y="1462"/>
                                </a:cubicBezTo>
                                <a:cubicBezTo>
                                  <a:pt x="3556" y="1482"/>
                                  <a:pt x="3532" y="1504"/>
                                  <a:pt x="3505" y="1504"/>
                                </a:cubicBezTo>
                                <a:cubicBezTo>
                                  <a:pt x="3473" y="1504"/>
                                  <a:pt x="3461" y="1484"/>
                                  <a:pt x="3461" y="1453"/>
                                </a:cubicBezTo>
                                <a:cubicBezTo>
                                  <a:pt x="3461" y="1337"/>
                                  <a:pt x="3461" y="1337"/>
                                  <a:pt x="3461" y="1337"/>
                                </a:cubicBezTo>
                                <a:cubicBezTo>
                                  <a:pt x="3463" y="1306"/>
                                  <a:pt x="3463" y="1306"/>
                                  <a:pt x="3463" y="1306"/>
                                </a:cubicBezTo>
                                <a:cubicBezTo>
                                  <a:pt x="3438" y="1306"/>
                                  <a:pt x="3417" y="1307"/>
                                  <a:pt x="3407" y="1309"/>
                                </a:cubicBezTo>
                                <a:cubicBezTo>
                                  <a:pt x="3407" y="1325"/>
                                  <a:pt x="3407" y="1325"/>
                                  <a:pt x="3407" y="1325"/>
                                </a:cubicBezTo>
                                <a:cubicBezTo>
                                  <a:pt x="3414" y="1325"/>
                                  <a:pt x="3426" y="1325"/>
                                  <a:pt x="3439" y="1326"/>
                                </a:cubicBezTo>
                                <a:cubicBezTo>
                                  <a:pt x="3439" y="1457"/>
                                  <a:pt x="3439" y="1457"/>
                                  <a:pt x="3439" y="1457"/>
                                </a:cubicBezTo>
                                <a:cubicBezTo>
                                  <a:pt x="3439" y="1494"/>
                                  <a:pt x="3456" y="1523"/>
                                  <a:pt x="3499" y="1523"/>
                                </a:cubicBezTo>
                                <a:cubicBezTo>
                                  <a:pt x="3531" y="1523"/>
                                  <a:pt x="3554" y="1505"/>
                                  <a:pt x="3569" y="1483"/>
                                </a:cubicBezTo>
                                <a:cubicBezTo>
                                  <a:pt x="3569" y="1483"/>
                                  <a:pt x="3569" y="1483"/>
                                  <a:pt x="3569" y="1483"/>
                                </a:cubicBezTo>
                                <a:cubicBezTo>
                                  <a:pt x="3569" y="1495"/>
                                  <a:pt x="3571" y="1512"/>
                                  <a:pt x="3572" y="1520"/>
                                </a:cubicBezTo>
                                <a:cubicBezTo>
                                  <a:pt x="3598" y="1520"/>
                                  <a:pt x="3618" y="1520"/>
                                  <a:pt x="3628" y="1518"/>
                                </a:cubicBezTo>
                                <a:cubicBezTo>
                                  <a:pt x="3628" y="1502"/>
                                  <a:pt x="3628" y="1502"/>
                                  <a:pt x="3628" y="1502"/>
                                </a:cubicBezTo>
                                <a:cubicBezTo>
                                  <a:pt x="3619" y="1502"/>
                                  <a:pt x="3605" y="1502"/>
                                  <a:pt x="3593" y="1501"/>
                                </a:cubicBezTo>
                                <a:cubicBezTo>
                                  <a:pt x="3592" y="1495"/>
                                  <a:pt x="3592" y="1488"/>
                                  <a:pt x="3592" y="1480"/>
                                </a:cubicBezTo>
                                <a:close/>
                                <a:moveTo>
                                  <a:pt x="3729" y="1504"/>
                                </a:moveTo>
                                <a:cubicBezTo>
                                  <a:pt x="3711" y="1504"/>
                                  <a:pt x="3702" y="1492"/>
                                  <a:pt x="3702" y="1470"/>
                                </a:cubicBezTo>
                                <a:cubicBezTo>
                                  <a:pt x="3702" y="1327"/>
                                  <a:pt x="3702" y="1327"/>
                                  <a:pt x="3702" y="1327"/>
                                </a:cubicBezTo>
                                <a:cubicBezTo>
                                  <a:pt x="3756" y="1327"/>
                                  <a:pt x="3756" y="1327"/>
                                  <a:pt x="3756" y="1327"/>
                                </a:cubicBezTo>
                                <a:cubicBezTo>
                                  <a:pt x="3756" y="1308"/>
                                  <a:pt x="3756" y="1308"/>
                                  <a:pt x="3756" y="1308"/>
                                </a:cubicBezTo>
                                <a:cubicBezTo>
                                  <a:pt x="3702" y="1308"/>
                                  <a:pt x="3702" y="1308"/>
                                  <a:pt x="3702" y="1308"/>
                                </a:cubicBezTo>
                                <a:cubicBezTo>
                                  <a:pt x="3702" y="1248"/>
                                  <a:pt x="3702" y="1248"/>
                                  <a:pt x="3702" y="1248"/>
                                </a:cubicBezTo>
                                <a:cubicBezTo>
                                  <a:pt x="3679" y="1248"/>
                                  <a:pt x="3679" y="1248"/>
                                  <a:pt x="3679" y="1248"/>
                                </a:cubicBezTo>
                                <a:cubicBezTo>
                                  <a:pt x="3679" y="1308"/>
                                  <a:pt x="3679" y="1308"/>
                                  <a:pt x="3679" y="1308"/>
                                </a:cubicBezTo>
                                <a:cubicBezTo>
                                  <a:pt x="3644" y="1308"/>
                                  <a:pt x="3644" y="1308"/>
                                  <a:pt x="3644" y="1308"/>
                                </a:cubicBezTo>
                                <a:cubicBezTo>
                                  <a:pt x="3644" y="1327"/>
                                  <a:pt x="3644" y="1327"/>
                                  <a:pt x="3644" y="1327"/>
                                </a:cubicBezTo>
                                <a:cubicBezTo>
                                  <a:pt x="3679" y="1327"/>
                                  <a:pt x="3679" y="1327"/>
                                  <a:pt x="3679" y="1327"/>
                                </a:cubicBezTo>
                                <a:cubicBezTo>
                                  <a:pt x="3679" y="1471"/>
                                  <a:pt x="3679" y="1471"/>
                                  <a:pt x="3679" y="1471"/>
                                </a:cubicBezTo>
                                <a:cubicBezTo>
                                  <a:pt x="3679" y="1505"/>
                                  <a:pt x="3695" y="1523"/>
                                  <a:pt x="3726" y="1523"/>
                                </a:cubicBezTo>
                                <a:cubicBezTo>
                                  <a:pt x="3745" y="1523"/>
                                  <a:pt x="3760" y="1516"/>
                                  <a:pt x="3766" y="1510"/>
                                </a:cubicBezTo>
                                <a:cubicBezTo>
                                  <a:pt x="3758" y="1494"/>
                                  <a:pt x="3758" y="1494"/>
                                  <a:pt x="3758" y="1494"/>
                                </a:cubicBezTo>
                                <a:cubicBezTo>
                                  <a:pt x="3754" y="1497"/>
                                  <a:pt x="3741" y="1504"/>
                                  <a:pt x="3729" y="1504"/>
                                </a:cubicBezTo>
                                <a:close/>
                                <a:moveTo>
                                  <a:pt x="3169" y="1391"/>
                                </a:moveTo>
                                <a:cubicBezTo>
                                  <a:pt x="3169" y="1394"/>
                                  <a:pt x="3168" y="1402"/>
                                  <a:pt x="3168" y="1406"/>
                                </a:cubicBezTo>
                                <a:cubicBezTo>
                                  <a:pt x="3022" y="1406"/>
                                  <a:pt x="3022" y="1406"/>
                                  <a:pt x="3022" y="1406"/>
                                </a:cubicBezTo>
                                <a:cubicBezTo>
                                  <a:pt x="3022" y="1411"/>
                                  <a:pt x="3022" y="1411"/>
                                  <a:pt x="3022" y="1411"/>
                                </a:cubicBezTo>
                                <a:cubicBezTo>
                                  <a:pt x="3022" y="1465"/>
                                  <a:pt x="3048" y="1504"/>
                                  <a:pt x="3097" y="1504"/>
                                </a:cubicBezTo>
                                <a:cubicBezTo>
                                  <a:pt x="3121" y="1504"/>
                                  <a:pt x="3143" y="1494"/>
                                  <a:pt x="3155" y="1484"/>
                                </a:cubicBezTo>
                                <a:cubicBezTo>
                                  <a:pt x="3165" y="1501"/>
                                  <a:pt x="3165" y="1501"/>
                                  <a:pt x="3165" y="1501"/>
                                </a:cubicBezTo>
                                <a:cubicBezTo>
                                  <a:pt x="3151" y="1511"/>
                                  <a:pt x="3128" y="1523"/>
                                  <a:pt x="3094" y="1523"/>
                                </a:cubicBezTo>
                                <a:cubicBezTo>
                                  <a:pt x="3030" y="1523"/>
                                  <a:pt x="2998" y="1475"/>
                                  <a:pt x="2998" y="1415"/>
                                </a:cubicBezTo>
                                <a:cubicBezTo>
                                  <a:pt x="2998" y="1350"/>
                                  <a:pt x="3035" y="1303"/>
                                  <a:pt x="3091" y="1303"/>
                                </a:cubicBezTo>
                                <a:cubicBezTo>
                                  <a:pt x="3140" y="1303"/>
                                  <a:pt x="3169" y="1339"/>
                                  <a:pt x="3169" y="1391"/>
                                </a:cubicBezTo>
                                <a:close/>
                                <a:moveTo>
                                  <a:pt x="3145" y="1388"/>
                                </a:moveTo>
                                <a:cubicBezTo>
                                  <a:pt x="3145" y="1353"/>
                                  <a:pt x="3129" y="1322"/>
                                  <a:pt x="3089" y="1322"/>
                                </a:cubicBezTo>
                                <a:cubicBezTo>
                                  <a:pt x="3053" y="1322"/>
                                  <a:pt x="3029" y="1351"/>
                                  <a:pt x="3024" y="1388"/>
                                </a:cubicBezTo>
                                <a:lnTo>
                                  <a:pt x="3145" y="1388"/>
                                </a:lnTo>
                                <a:close/>
                                <a:moveTo>
                                  <a:pt x="2937" y="1369"/>
                                </a:moveTo>
                                <a:cubicBezTo>
                                  <a:pt x="2937" y="1332"/>
                                  <a:pt x="2920" y="1303"/>
                                  <a:pt x="2876" y="1303"/>
                                </a:cubicBezTo>
                                <a:cubicBezTo>
                                  <a:pt x="2846" y="1303"/>
                                  <a:pt x="2822" y="1321"/>
                                  <a:pt x="2808" y="1342"/>
                                </a:cubicBezTo>
                                <a:cubicBezTo>
                                  <a:pt x="2807" y="1342"/>
                                  <a:pt x="2807" y="1342"/>
                                  <a:pt x="2807" y="1342"/>
                                </a:cubicBezTo>
                                <a:cubicBezTo>
                                  <a:pt x="2807" y="1232"/>
                                  <a:pt x="2807" y="1232"/>
                                  <a:pt x="2807" y="1232"/>
                                </a:cubicBezTo>
                                <a:cubicBezTo>
                                  <a:pt x="2809" y="1200"/>
                                  <a:pt x="2809" y="1200"/>
                                  <a:pt x="2809" y="1200"/>
                                </a:cubicBezTo>
                                <a:cubicBezTo>
                                  <a:pt x="2782" y="1200"/>
                                  <a:pt x="2758" y="1202"/>
                                  <a:pt x="2748" y="1204"/>
                                </a:cubicBezTo>
                                <a:cubicBezTo>
                                  <a:pt x="2748" y="1219"/>
                                  <a:pt x="2748" y="1219"/>
                                  <a:pt x="2748" y="1219"/>
                                </a:cubicBezTo>
                                <a:cubicBezTo>
                                  <a:pt x="2756" y="1219"/>
                                  <a:pt x="2771" y="1220"/>
                                  <a:pt x="2784" y="1221"/>
                                </a:cubicBezTo>
                                <a:cubicBezTo>
                                  <a:pt x="2784" y="1500"/>
                                  <a:pt x="2784" y="1500"/>
                                  <a:pt x="2784" y="1500"/>
                                </a:cubicBezTo>
                                <a:cubicBezTo>
                                  <a:pt x="2771" y="1500"/>
                                  <a:pt x="2755" y="1501"/>
                                  <a:pt x="2748" y="1502"/>
                                </a:cubicBezTo>
                                <a:cubicBezTo>
                                  <a:pt x="2748" y="1518"/>
                                  <a:pt x="2748" y="1518"/>
                                  <a:pt x="2748" y="1518"/>
                                </a:cubicBezTo>
                                <a:cubicBezTo>
                                  <a:pt x="2843" y="1518"/>
                                  <a:pt x="2843" y="1518"/>
                                  <a:pt x="2843" y="1518"/>
                                </a:cubicBezTo>
                                <a:cubicBezTo>
                                  <a:pt x="2843" y="1502"/>
                                  <a:pt x="2843" y="1502"/>
                                  <a:pt x="2843" y="1502"/>
                                </a:cubicBezTo>
                                <a:cubicBezTo>
                                  <a:pt x="2836" y="1501"/>
                                  <a:pt x="2820" y="1500"/>
                                  <a:pt x="2807" y="1500"/>
                                </a:cubicBezTo>
                                <a:cubicBezTo>
                                  <a:pt x="2807" y="1365"/>
                                  <a:pt x="2807" y="1365"/>
                                  <a:pt x="2807" y="1365"/>
                                </a:cubicBezTo>
                                <a:cubicBezTo>
                                  <a:pt x="2820" y="1344"/>
                                  <a:pt x="2844" y="1323"/>
                                  <a:pt x="2871" y="1323"/>
                                </a:cubicBezTo>
                                <a:cubicBezTo>
                                  <a:pt x="2903" y="1323"/>
                                  <a:pt x="2915" y="1343"/>
                                  <a:pt x="2915" y="1373"/>
                                </a:cubicBezTo>
                                <a:cubicBezTo>
                                  <a:pt x="2915" y="1500"/>
                                  <a:pt x="2915" y="1500"/>
                                  <a:pt x="2915" y="1500"/>
                                </a:cubicBezTo>
                                <a:cubicBezTo>
                                  <a:pt x="2902" y="1500"/>
                                  <a:pt x="2886" y="1501"/>
                                  <a:pt x="2879" y="1502"/>
                                </a:cubicBezTo>
                                <a:cubicBezTo>
                                  <a:pt x="2879" y="1518"/>
                                  <a:pt x="2879" y="1518"/>
                                  <a:pt x="2879" y="1518"/>
                                </a:cubicBezTo>
                                <a:cubicBezTo>
                                  <a:pt x="2974" y="1518"/>
                                  <a:pt x="2974" y="1518"/>
                                  <a:pt x="2974" y="1518"/>
                                </a:cubicBezTo>
                                <a:cubicBezTo>
                                  <a:pt x="2974" y="1502"/>
                                  <a:pt x="2974" y="1502"/>
                                  <a:pt x="2974" y="1502"/>
                                </a:cubicBezTo>
                                <a:cubicBezTo>
                                  <a:pt x="2967" y="1501"/>
                                  <a:pt x="2951" y="1500"/>
                                  <a:pt x="2937" y="1500"/>
                                </a:cubicBezTo>
                                <a:lnTo>
                                  <a:pt x="2937" y="1369"/>
                                </a:lnTo>
                                <a:close/>
                                <a:moveTo>
                                  <a:pt x="4601" y="1391"/>
                                </a:moveTo>
                                <a:cubicBezTo>
                                  <a:pt x="4601" y="1394"/>
                                  <a:pt x="4600" y="1402"/>
                                  <a:pt x="4600" y="1406"/>
                                </a:cubicBezTo>
                                <a:cubicBezTo>
                                  <a:pt x="4454" y="1406"/>
                                  <a:pt x="4454" y="1406"/>
                                  <a:pt x="4454" y="1406"/>
                                </a:cubicBezTo>
                                <a:cubicBezTo>
                                  <a:pt x="4454" y="1411"/>
                                  <a:pt x="4454" y="1411"/>
                                  <a:pt x="4454" y="1411"/>
                                </a:cubicBezTo>
                                <a:cubicBezTo>
                                  <a:pt x="4454" y="1465"/>
                                  <a:pt x="4480" y="1504"/>
                                  <a:pt x="4529" y="1504"/>
                                </a:cubicBezTo>
                                <a:cubicBezTo>
                                  <a:pt x="4553" y="1504"/>
                                  <a:pt x="4575" y="1494"/>
                                  <a:pt x="4587" y="1484"/>
                                </a:cubicBezTo>
                                <a:cubicBezTo>
                                  <a:pt x="4597" y="1501"/>
                                  <a:pt x="4597" y="1501"/>
                                  <a:pt x="4597" y="1501"/>
                                </a:cubicBezTo>
                                <a:cubicBezTo>
                                  <a:pt x="4583" y="1511"/>
                                  <a:pt x="4560" y="1523"/>
                                  <a:pt x="4525" y="1523"/>
                                </a:cubicBezTo>
                                <a:cubicBezTo>
                                  <a:pt x="4462" y="1523"/>
                                  <a:pt x="4430" y="1475"/>
                                  <a:pt x="4430" y="1415"/>
                                </a:cubicBezTo>
                                <a:cubicBezTo>
                                  <a:pt x="4430" y="1350"/>
                                  <a:pt x="4467" y="1303"/>
                                  <a:pt x="4523" y="1303"/>
                                </a:cubicBezTo>
                                <a:cubicBezTo>
                                  <a:pt x="4572" y="1303"/>
                                  <a:pt x="4601" y="1339"/>
                                  <a:pt x="4601" y="1391"/>
                                </a:cubicBezTo>
                                <a:close/>
                                <a:moveTo>
                                  <a:pt x="4577" y="1388"/>
                                </a:moveTo>
                                <a:cubicBezTo>
                                  <a:pt x="4577" y="1353"/>
                                  <a:pt x="4561" y="1322"/>
                                  <a:pt x="4521" y="1322"/>
                                </a:cubicBezTo>
                                <a:cubicBezTo>
                                  <a:pt x="4484" y="1322"/>
                                  <a:pt x="4460" y="1351"/>
                                  <a:pt x="4455" y="1388"/>
                                </a:cubicBezTo>
                                <a:lnTo>
                                  <a:pt x="4577" y="1388"/>
                                </a:lnTo>
                                <a:close/>
                                <a:moveTo>
                                  <a:pt x="5173" y="1369"/>
                                </a:moveTo>
                                <a:cubicBezTo>
                                  <a:pt x="5173" y="1332"/>
                                  <a:pt x="5155" y="1303"/>
                                  <a:pt x="5112" y="1303"/>
                                </a:cubicBezTo>
                                <a:cubicBezTo>
                                  <a:pt x="5081" y="1303"/>
                                  <a:pt x="5058" y="1321"/>
                                  <a:pt x="5043" y="1342"/>
                                </a:cubicBezTo>
                                <a:cubicBezTo>
                                  <a:pt x="5042" y="1342"/>
                                  <a:pt x="5042" y="1342"/>
                                  <a:pt x="5042" y="1342"/>
                                </a:cubicBezTo>
                                <a:cubicBezTo>
                                  <a:pt x="5044" y="1306"/>
                                  <a:pt x="5044" y="1306"/>
                                  <a:pt x="5044" y="1306"/>
                                </a:cubicBezTo>
                                <a:cubicBezTo>
                                  <a:pt x="5017" y="1306"/>
                                  <a:pt x="4993" y="1307"/>
                                  <a:pt x="4983" y="1309"/>
                                </a:cubicBezTo>
                                <a:cubicBezTo>
                                  <a:pt x="4983" y="1325"/>
                                  <a:pt x="4983" y="1325"/>
                                  <a:pt x="4983" y="1325"/>
                                </a:cubicBezTo>
                                <a:cubicBezTo>
                                  <a:pt x="4991" y="1325"/>
                                  <a:pt x="5006" y="1325"/>
                                  <a:pt x="5020" y="1326"/>
                                </a:cubicBezTo>
                                <a:cubicBezTo>
                                  <a:pt x="5020" y="1500"/>
                                  <a:pt x="5020" y="1500"/>
                                  <a:pt x="5020" y="1500"/>
                                </a:cubicBezTo>
                                <a:cubicBezTo>
                                  <a:pt x="5006" y="1500"/>
                                  <a:pt x="4990" y="1501"/>
                                  <a:pt x="4983" y="1502"/>
                                </a:cubicBezTo>
                                <a:cubicBezTo>
                                  <a:pt x="4983" y="1518"/>
                                  <a:pt x="4983" y="1518"/>
                                  <a:pt x="4983" y="1518"/>
                                </a:cubicBezTo>
                                <a:cubicBezTo>
                                  <a:pt x="5078" y="1518"/>
                                  <a:pt x="5078" y="1518"/>
                                  <a:pt x="5078" y="1518"/>
                                </a:cubicBezTo>
                                <a:cubicBezTo>
                                  <a:pt x="5078" y="1502"/>
                                  <a:pt x="5078" y="1502"/>
                                  <a:pt x="5078" y="1502"/>
                                </a:cubicBezTo>
                                <a:cubicBezTo>
                                  <a:pt x="5072" y="1501"/>
                                  <a:pt x="5055" y="1500"/>
                                  <a:pt x="5042" y="1500"/>
                                </a:cubicBezTo>
                                <a:cubicBezTo>
                                  <a:pt x="5042" y="1365"/>
                                  <a:pt x="5042" y="1365"/>
                                  <a:pt x="5042" y="1365"/>
                                </a:cubicBezTo>
                                <a:cubicBezTo>
                                  <a:pt x="5056" y="1344"/>
                                  <a:pt x="5079" y="1323"/>
                                  <a:pt x="5107" y="1323"/>
                                </a:cubicBezTo>
                                <a:cubicBezTo>
                                  <a:pt x="5138" y="1323"/>
                                  <a:pt x="5150" y="1343"/>
                                  <a:pt x="5150" y="1373"/>
                                </a:cubicBezTo>
                                <a:cubicBezTo>
                                  <a:pt x="5150" y="1500"/>
                                  <a:pt x="5150" y="1500"/>
                                  <a:pt x="5150" y="1500"/>
                                </a:cubicBezTo>
                                <a:cubicBezTo>
                                  <a:pt x="5137" y="1500"/>
                                  <a:pt x="5121" y="1501"/>
                                  <a:pt x="5114" y="1502"/>
                                </a:cubicBezTo>
                                <a:cubicBezTo>
                                  <a:pt x="5114" y="1518"/>
                                  <a:pt x="5114" y="1518"/>
                                  <a:pt x="5114" y="1518"/>
                                </a:cubicBezTo>
                                <a:cubicBezTo>
                                  <a:pt x="5209" y="1518"/>
                                  <a:pt x="5209" y="1518"/>
                                  <a:pt x="5209" y="1518"/>
                                </a:cubicBezTo>
                                <a:cubicBezTo>
                                  <a:pt x="5209" y="1502"/>
                                  <a:pt x="5209" y="1502"/>
                                  <a:pt x="5209" y="1502"/>
                                </a:cubicBezTo>
                                <a:cubicBezTo>
                                  <a:pt x="5202" y="1501"/>
                                  <a:pt x="5186" y="1500"/>
                                  <a:pt x="5173" y="1500"/>
                                </a:cubicBezTo>
                                <a:lnTo>
                                  <a:pt x="5173" y="1369"/>
                                </a:lnTo>
                                <a:close/>
                                <a:moveTo>
                                  <a:pt x="5291" y="1232"/>
                                </a:moveTo>
                                <a:cubicBezTo>
                                  <a:pt x="5292" y="1200"/>
                                  <a:pt x="5292" y="1200"/>
                                  <a:pt x="5292" y="1200"/>
                                </a:cubicBezTo>
                                <a:cubicBezTo>
                                  <a:pt x="5265" y="1200"/>
                                  <a:pt x="5241" y="1202"/>
                                  <a:pt x="5232" y="1204"/>
                                </a:cubicBezTo>
                                <a:cubicBezTo>
                                  <a:pt x="5232" y="1219"/>
                                  <a:pt x="5232" y="1219"/>
                                  <a:pt x="5232" y="1219"/>
                                </a:cubicBezTo>
                                <a:cubicBezTo>
                                  <a:pt x="5240" y="1219"/>
                                  <a:pt x="5254" y="1220"/>
                                  <a:pt x="5268" y="1221"/>
                                </a:cubicBezTo>
                                <a:cubicBezTo>
                                  <a:pt x="5268" y="1500"/>
                                  <a:pt x="5268" y="1500"/>
                                  <a:pt x="5268" y="1500"/>
                                </a:cubicBezTo>
                                <a:cubicBezTo>
                                  <a:pt x="5254" y="1500"/>
                                  <a:pt x="5238" y="1501"/>
                                  <a:pt x="5232" y="1502"/>
                                </a:cubicBezTo>
                                <a:cubicBezTo>
                                  <a:pt x="5232" y="1518"/>
                                  <a:pt x="5232" y="1518"/>
                                  <a:pt x="5232" y="1518"/>
                                </a:cubicBezTo>
                                <a:cubicBezTo>
                                  <a:pt x="5327" y="1518"/>
                                  <a:pt x="5327" y="1518"/>
                                  <a:pt x="5327" y="1518"/>
                                </a:cubicBezTo>
                                <a:cubicBezTo>
                                  <a:pt x="5327" y="1502"/>
                                  <a:pt x="5327" y="1502"/>
                                  <a:pt x="5327" y="1502"/>
                                </a:cubicBezTo>
                                <a:cubicBezTo>
                                  <a:pt x="5320" y="1501"/>
                                  <a:pt x="5303" y="1500"/>
                                  <a:pt x="5291" y="1500"/>
                                </a:cubicBezTo>
                                <a:lnTo>
                                  <a:pt x="5291" y="1232"/>
                                </a:lnTo>
                                <a:close/>
                                <a:moveTo>
                                  <a:pt x="2655" y="1504"/>
                                </a:moveTo>
                                <a:cubicBezTo>
                                  <a:pt x="2608" y="1504"/>
                                  <a:pt x="2584" y="1460"/>
                                  <a:pt x="2584" y="1413"/>
                                </a:cubicBezTo>
                                <a:cubicBezTo>
                                  <a:pt x="2584" y="1364"/>
                                  <a:pt x="2607" y="1322"/>
                                  <a:pt x="2654" y="1322"/>
                                </a:cubicBezTo>
                                <a:cubicBezTo>
                                  <a:pt x="2670" y="1322"/>
                                  <a:pt x="2684" y="1325"/>
                                  <a:pt x="2695" y="1332"/>
                                </a:cubicBezTo>
                                <a:cubicBezTo>
                                  <a:pt x="2695" y="1346"/>
                                  <a:pt x="2696" y="1367"/>
                                  <a:pt x="2698" y="1373"/>
                                </a:cubicBezTo>
                                <a:cubicBezTo>
                                  <a:pt x="2715" y="1373"/>
                                  <a:pt x="2715" y="1373"/>
                                  <a:pt x="2715" y="1373"/>
                                </a:cubicBezTo>
                                <a:cubicBezTo>
                                  <a:pt x="2715" y="1322"/>
                                  <a:pt x="2715" y="1322"/>
                                  <a:pt x="2715" y="1322"/>
                                </a:cubicBezTo>
                                <a:cubicBezTo>
                                  <a:pt x="2704" y="1312"/>
                                  <a:pt x="2683" y="1303"/>
                                  <a:pt x="2655" y="1303"/>
                                </a:cubicBezTo>
                                <a:cubicBezTo>
                                  <a:pt x="2599" y="1303"/>
                                  <a:pt x="2560" y="1349"/>
                                  <a:pt x="2560" y="1416"/>
                                </a:cubicBezTo>
                                <a:cubicBezTo>
                                  <a:pt x="2560" y="1472"/>
                                  <a:pt x="2592" y="1523"/>
                                  <a:pt x="2652" y="1523"/>
                                </a:cubicBezTo>
                                <a:cubicBezTo>
                                  <a:pt x="2683" y="1523"/>
                                  <a:pt x="2708" y="1512"/>
                                  <a:pt x="2720" y="1501"/>
                                </a:cubicBezTo>
                                <a:cubicBezTo>
                                  <a:pt x="2710" y="1485"/>
                                  <a:pt x="2710" y="1485"/>
                                  <a:pt x="2710" y="1485"/>
                                </a:cubicBezTo>
                                <a:cubicBezTo>
                                  <a:pt x="2700" y="1493"/>
                                  <a:pt x="2679" y="1504"/>
                                  <a:pt x="2655" y="1504"/>
                                </a:cubicBezTo>
                                <a:close/>
                                <a:moveTo>
                                  <a:pt x="4220" y="1228"/>
                                </a:moveTo>
                                <a:cubicBezTo>
                                  <a:pt x="4210" y="1228"/>
                                  <a:pt x="4202" y="1236"/>
                                  <a:pt x="4202" y="1246"/>
                                </a:cubicBezTo>
                                <a:cubicBezTo>
                                  <a:pt x="4202" y="1257"/>
                                  <a:pt x="4210" y="1265"/>
                                  <a:pt x="4220" y="1265"/>
                                </a:cubicBezTo>
                                <a:cubicBezTo>
                                  <a:pt x="4230" y="1265"/>
                                  <a:pt x="4238" y="1257"/>
                                  <a:pt x="4238" y="1246"/>
                                </a:cubicBezTo>
                                <a:cubicBezTo>
                                  <a:pt x="4238" y="1236"/>
                                  <a:pt x="4230" y="1228"/>
                                  <a:pt x="4220" y="1228"/>
                                </a:cubicBezTo>
                                <a:close/>
                                <a:moveTo>
                                  <a:pt x="4696" y="1337"/>
                                </a:moveTo>
                                <a:cubicBezTo>
                                  <a:pt x="4697" y="1306"/>
                                  <a:pt x="4697" y="1306"/>
                                  <a:pt x="4697" y="1306"/>
                                </a:cubicBezTo>
                                <a:cubicBezTo>
                                  <a:pt x="4671" y="1306"/>
                                  <a:pt x="4646" y="1307"/>
                                  <a:pt x="4637" y="1309"/>
                                </a:cubicBezTo>
                                <a:cubicBezTo>
                                  <a:pt x="4637" y="1325"/>
                                  <a:pt x="4637" y="1325"/>
                                  <a:pt x="4637" y="1325"/>
                                </a:cubicBezTo>
                                <a:cubicBezTo>
                                  <a:pt x="4645" y="1325"/>
                                  <a:pt x="4659" y="1325"/>
                                  <a:pt x="4673" y="1326"/>
                                </a:cubicBezTo>
                                <a:cubicBezTo>
                                  <a:pt x="4673" y="1500"/>
                                  <a:pt x="4673" y="1500"/>
                                  <a:pt x="4673" y="1500"/>
                                </a:cubicBezTo>
                                <a:cubicBezTo>
                                  <a:pt x="4660" y="1500"/>
                                  <a:pt x="4643" y="1501"/>
                                  <a:pt x="4637" y="1502"/>
                                </a:cubicBezTo>
                                <a:cubicBezTo>
                                  <a:pt x="4637" y="1518"/>
                                  <a:pt x="4637" y="1518"/>
                                  <a:pt x="4637" y="1518"/>
                                </a:cubicBezTo>
                                <a:cubicBezTo>
                                  <a:pt x="4732" y="1518"/>
                                  <a:pt x="4732" y="1518"/>
                                  <a:pt x="4732" y="1518"/>
                                </a:cubicBezTo>
                                <a:cubicBezTo>
                                  <a:pt x="4732" y="1502"/>
                                  <a:pt x="4732" y="1502"/>
                                  <a:pt x="4732" y="1502"/>
                                </a:cubicBezTo>
                                <a:cubicBezTo>
                                  <a:pt x="4725" y="1501"/>
                                  <a:pt x="4709" y="1500"/>
                                  <a:pt x="4696" y="1500"/>
                                </a:cubicBezTo>
                                <a:lnTo>
                                  <a:pt x="4696" y="1337"/>
                                </a:lnTo>
                                <a:close/>
                                <a:moveTo>
                                  <a:pt x="4924" y="1482"/>
                                </a:moveTo>
                                <a:cubicBezTo>
                                  <a:pt x="4913" y="1482"/>
                                  <a:pt x="4904" y="1490"/>
                                  <a:pt x="4904" y="1501"/>
                                </a:cubicBezTo>
                                <a:cubicBezTo>
                                  <a:pt x="4904" y="1513"/>
                                  <a:pt x="4913" y="1522"/>
                                  <a:pt x="4924" y="1522"/>
                                </a:cubicBezTo>
                                <a:cubicBezTo>
                                  <a:pt x="4934" y="1522"/>
                                  <a:pt x="4943" y="1513"/>
                                  <a:pt x="4943" y="1501"/>
                                </a:cubicBezTo>
                                <a:cubicBezTo>
                                  <a:pt x="4943" y="1490"/>
                                  <a:pt x="4934" y="1482"/>
                                  <a:pt x="4924" y="1482"/>
                                </a:cubicBezTo>
                                <a:close/>
                                <a:moveTo>
                                  <a:pt x="4833" y="1504"/>
                                </a:moveTo>
                                <a:cubicBezTo>
                                  <a:pt x="4814" y="1504"/>
                                  <a:pt x="4806" y="1492"/>
                                  <a:pt x="4806" y="1470"/>
                                </a:cubicBezTo>
                                <a:cubicBezTo>
                                  <a:pt x="4806" y="1327"/>
                                  <a:pt x="4806" y="1327"/>
                                  <a:pt x="4806" y="1327"/>
                                </a:cubicBezTo>
                                <a:cubicBezTo>
                                  <a:pt x="4860" y="1327"/>
                                  <a:pt x="4860" y="1327"/>
                                  <a:pt x="4860" y="1327"/>
                                </a:cubicBezTo>
                                <a:cubicBezTo>
                                  <a:pt x="4860" y="1308"/>
                                  <a:pt x="4860" y="1308"/>
                                  <a:pt x="4860" y="1308"/>
                                </a:cubicBezTo>
                                <a:cubicBezTo>
                                  <a:pt x="4806" y="1308"/>
                                  <a:pt x="4806" y="1308"/>
                                  <a:pt x="4806" y="1308"/>
                                </a:cubicBezTo>
                                <a:cubicBezTo>
                                  <a:pt x="4806" y="1248"/>
                                  <a:pt x="4806" y="1248"/>
                                  <a:pt x="4806" y="1248"/>
                                </a:cubicBezTo>
                                <a:cubicBezTo>
                                  <a:pt x="4783" y="1248"/>
                                  <a:pt x="4783" y="1248"/>
                                  <a:pt x="4783" y="1248"/>
                                </a:cubicBezTo>
                                <a:cubicBezTo>
                                  <a:pt x="4783" y="1308"/>
                                  <a:pt x="4783" y="1308"/>
                                  <a:pt x="4783" y="1308"/>
                                </a:cubicBezTo>
                                <a:cubicBezTo>
                                  <a:pt x="4748" y="1308"/>
                                  <a:pt x="4748" y="1308"/>
                                  <a:pt x="4748" y="1308"/>
                                </a:cubicBezTo>
                                <a:cubicBezTo>
                                  <a:pt x="4748" y="1327"/>
                                  <a:pt x="4748" y="1327"/>
                                  <a:pt x="4748" y="1327"/>
                                </a:cubicBezTo>
                                <a:cubicBezTo>
                                  <a:pt x="4783" y="1327"/>
                                  <a:pt x="4783" y="1327"/>
                                  <a:pt x="4783" y="1327"/>
                                </a:cubicBezTo>
                                <a:cubicBezTo>
                                  <a:pt x="4783" y="1471"/>
                                  <a:pt x="4783" y="1471"/>
                                  <a:pt x="4783" y="1471"/>
                                </a:cubicBezTo>
                                <a:cubicBezTo>
                                  <a:pt x="4783" y="1505"/>
                                  <a:pt x="4799" y="1523"/>
                                  <a:pt x="4830" y="1523"/>
                                </a:cubicBezTo>
                                <a:cubicBezTo>
                                  <a:pt x="4849" y="1523"/>
                                  <a:pt x="4864" y="1516"/>
                                  <a:pt x="4870" y="1510"/>
                                </a:cubicBezTo>
                                <a:cubicBezTo>
                                  <a:pt x="4862" y="1494"/>
                                  <a:pt x="4862" y="1494"/>
                                  <a:pt x="4862" y="1494"/>
                                </a:cubicBezTo>
                                <a:cubicBezTo>
                                  <a:pt x="4858" y="1497"/>
                                  <a:pt x="4845" y="1504"/>
                                  <a:pt x="4833" y="1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2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8956" id="JE2212011839ju p1 achter.emf(JU-LOCK)" o:spid="_x0000_s1026" editas="canvas" style="position:absolute;margin-left:0;margin-top:0;width:595.3pt;height:841.9pt;z-index:-251656192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03;height:106921;visibility:visible;mso-wrap-style:square">
                  <v:fill o:detectmouseclick="t"/>
                  <v:path o:connecttype="none"/>
                </v:shape>
                <v:rect id="Rectangle 4" o:spid="_x0000_s1028" style="position:absolute;left:6;width:75603;height:10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5" o:spid="_x0000_s1029" style="position:absolute;left:6;width:75603;height:88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" fillcolor="#c9973a" stroked="f"/>
                <v:shape id="Freeform 6" o:spid="_x0000_s1030" style="position:absolute;left:9404;top:95510;width:1264;height:1257;visibility:visible;mso-wrap-style:square;v-text-anchor:top" coordsize="39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" path="m111,c86,44,47,80,,101,64,395,64,395,64,395,214,348,336,237,398,92l111,xe" fillcolor="#c9973a" stroked="f">
                  <v:path arrowok="t" o:connecttype="custom" o:connectlocs="35243,0;0,32149;20320,125730;126365,29284;35243,0" o:connectangles="0,0,0,0,0"/>
                </v:shape>
                <v:shape id="Freeform 7" o:spid="_x0000_s1031" style="position:absolute;left:8489;top:94684;width:19292;height:6738;visibility:visible;mso-wrap-style:square;v-text-anchor:top" coordsize="6076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" path="m51,172c34,95,83,20,159,3,169,1,179,,189,v66,,124,45,139,111c344,188,296,263,219,280v-10,2,-20,3,-30,3c124,283,65,238,51,172xm727,958c727,787,829,687,982,687v141,,213,92,213,230c1195,932,1192,962,1192,979v-320,,-320,,-320,c876,1062,923,1115,1006,1115v62,,102,-20,127,-35c1176,1164,1176,1164,1176,1164v-33,20,-90,50,-190,50c821,1214,727,1116,727,958xm871,891v189,,189,,189,c1059,828,1036,779,974,779v-62,,-96,43,-103,112xm1516,1214v92,,147,-30,169,-46c1644,1079,1644,1079,1644,1079v-15,10,-53,31,-110,31c1447,1110,1400,1043,1400,949v,-95,46,-162,129,-162c1545,787,1560,789,1573,794v1,32,5,74,8,89c1676,883,1676,883,1676,883v,-159,,-159,,-159c1653,707,1599,687,1524,687v-155,,-268,99,-268,272c1256,1113,1353,1214,1516,1214xm1735,954v,-129,78,-267,251,-267c2161,687,2239,813,2239,947v,127,-79,267,-253,267c1810,1214,1735,1086,1735,954xm1879,948v,94,30,165,109,165c2066,1113,2094,1046,2094,952v,-94,-31,-165,-109,-165c1906,787,1879,854,1879,948xm2341,1106v-25,,-55,5,-71,9c2270,1202,2270,1202,2270,1202v279,,279,,279,c2549,1115,2549,1115,2549,1115v-15,-4,-47,-9,-71,-9c2478,539,2478,539,2478,539v6,-83,6,-83,6,-83c2385,456,2302,460,2266,464v,87,,87,,87c2285,551,2311,553,2341,556r,550xm2584,954v,-129,78,-267,251,-267c3010,687,3089,813,3089,947v,127,-80,267,-254,267c2660,1214,2584,1086,2584,954xm2729,948v,94,30,165,108,165c2916,1113,2943,1046,2943,952v,-94,-31,-165,-109,-165c2756,787,2729,854,2729,948xm3357,1448v-140,,-220,-49,-220,-136c3137,1251,3184,1213,3234,1191v,-2,,-2,,-2c3206,1172,3184,1150,3184,1109v,-43,32,-75,64,-92c3248,1014,3248,1014,3248,1014v-53,-28,-92,-76,-92,-150c3156,760,3236,687,3374,687v33,,63,4,89,12c3645,699,3645,699,3645,699v,90,,90,,90c3573,789,3573,789,3573,789v15,24,22,47,22,75c3595,970,3518,1042,3381,1042v-20,,-39,-2,-57,-5c3312,1044,3302,1058,3302,1070v,29,33,36,106,39c3512,1115,3645,1118,3645,1256v,112,-115,192,-288,192xm3289,864v,59,33,93,85,93c3428,957,3462,923,3462,864v,-58,-34,-92,-88,-92c3322,772,3289,806,3289,864xm3373,1360v84,,137,-35,137,-81c3510,1225,3458,1225,3382,1220v-22,-1,-46,-3,-67,-6c3288,1231,3270,1260,3270,1289v,43,33,71,103,71xm3976,1115v-13,-4,-46,-9,-70,-9c3906,775,3906,775,3906,775v5,-82,5,-82,5,-82c3811,693,3728,698,3693,702v,86,,86,,86c3710,788,3738,789,3768,792v,314,,314,,314c3742,1106,3707,1111,3693,1115v,87,,87,,87c3976,1202,3976,1202,3976,1202r,-87xm3837,630v48,,83,-38,83,-82c3920,505,3885,467,3837,467v-48,,-85,38,-85,81c3752,592,3789,630,3837,630xm4281,897v-61,-16,-116,-26,-116,-66c4165,800,4193,783,4247,783v26,,52,5,75,10c4323,816,4326,844,4328,856v97,,97,,97,c4425,722,4425,722,4425,722v-23,-14,-95,-35,-181,-35c4118,687,4043,740,4043,837v,111,84,140,159,161c4261,1013,4314,1026,4314,1066v,32,-33,50,-89,50c4194,1116,4164,1110,4138,1103v,-13,-4,-56,-5,-63c4036,1040,4036,1040,4036,1040v,137,,137,,137c4069,1196,4144,1214,4225,1213v129,,217,-57,217,-162c4442,947,4357,918,4281,897xm4786,1110v-86,,-133,-67,-133,-161c4653,854,4699,787,4782,787v16,,30,2,44,7c4827,826,4831,868,4834,883v95,,95,,95,c4929,724,4929,724,4929,724v-24,-17,-78,-37,-153,-37c4622,687,4508,786,4508,959v,154,97,255,261,255c4860,1214,4915,1184,4938,1168v-41,-89,-41,-89,-41,-89c4881,1089,4843,1110,4786,1110xm5503,850v,-93,-41,-163,-152,-163c5275,687,5228,724,5198,764v-2,,-2,,-2,c5196,539,5196,539,5196,539v5,-83,5,-83,5,-83c5102,456,5020,460,4984,464v,87,,87,,87c5002,551,5029,553,5059,556v,550,,550,,550c5033,1106,5003,1111,4988,1115v,86,,86,,86c5263,1201,5263,1201,5263,1201v,-86,,-86,,-86c5251,1112,5221,1106,5196,1105v,-245,,-245,,-245c5217,831,5252,797,5298,797v48,,68,26,68,77c5366,1201,5366,1201,5366,1201v207,,207,,207,c5573,1115,5573,1115,5573,1115v-13,-4,-46,-10,-70,-10l5503,850xm6073,979v-320,,-320,,-320,c5757,1062,5804,1115,5887,1115v62,,102,-20,127,-35c6057,1164,6057,1164,6057,1164v-33,20,-90,50,-190,50c5702,1214,5608,1116,5608,958v,-171,102,-271,256,-271c6004,687,6076,779,6076,917v,15,-2,45,-3,62xm5941,891v-1,-63,-24,-112,-86,-112c5794,779,5760,822,5752,891r189,xm424,2019v27,2,51,4,67,4c491,2111,491,2111,491,2111v-33,3,-103,6,-189,6c298,2104,295,2077,294,2055v-3,,-3,,-3,c268,2088,219,2123,152,2123,67,2123,,2071,,1982,,1853,128,1806,269,1806v18,,18,,18,c287,1771,287,1771,287,1771v,-49,-23,-71,-84,-71c149,1700,103,1725,73,1749,16,1668,16,1668,16,1668v41,-37,109,-72,202,-72c356,1596,423,1649,423,1782v,187,,187,,187c423,1987,423,2004,424,2019xm286,1887v-17,,-17,,-17,c186,1887,132,1909,132,1970v,39,30,56,61,56c237,2026,266,2007,286,1982r,-95xm1020,1974v,-290,,-290,,-290c1025,1603,1025,1603,1025,1603v-93,,-176,4,-211,8c814,1698,814,1698,814,1698v17,,41,,69,4c883,1950,883,1950,883,1950v-20,28,-57,63,-103,63c731,2013,713,1987,713,1936v,-252,,-252,,-252c718,1603,718,1603,718,1603v-95,,-172,4,-207,8c511,1698,511,1698,511,1698v16,,37,,65,4c576,1960,576,1960,576,1960v,92,41,163,151,163c806,2123,852,2084,887,2039v2,,2,,2,c889,2060,895,2100,899,2117v88,,158,-3,191,-6c1090,2023,1090,2023,1090,2023v-15,,-41,-2,-68,-4c1021,2005,1020,1991,1020,1974xm1378,2014v-37,,-55,-20,-55,-69c1323,1711,1323,1711,1323,1711v124,,124,,124,c1447,1609,1447,1609,1447,1609v-124,,-124,,-124,c1323,1463,1323,1463,1323,1463v-136,,-136,,-136,c1187,1609,1187,1609,1187,1609v-77,,-77,,-77,c1110,1711,1110,1711,1110,1711v77,,77,,77,c1187,1966,1187,1966,1187,1966v,96,41,157,160,157c1410,2123,1452,2107,1473,2094v-31,-99,-31,-99,-31,-99c1432,2001,1408,2014,1378,2014xm2009,1856v,127,-80,267,-254,267c1580,2123,1505,1995,1505,1863v,-129,77,-267,250,-267c1930,1596,2009,1722,2009,1856xm1864,1861v,-94,-31,-165,-110,-165c1676,1696,1649,1763,1649,1857v,94,30,165,108,165c1836,2022,1864,1955,1864,1861xm2273,1689v-2,,-2,,-2,c2276,1602,2276,1602,2276,1602v-95,,-179,5,-213,9c2063,1697,2063,1697,2063,1697v17,,45,1,75,4c2138,2015,2138,2015,2138,2015v-26,,-61,5,-75,9c2063,2110,2063,2110,2063,2110v297,,297,,297,c2360,2024,2360,2024,2360,2024v-15,-4,-59,-10,-85,-10c2275,1788,2275,1788,2275,1788v12,-22,51,-73,109,-73c2412,1715,2429,1723,2438,1728v32,-119,32,-119,32,-119c2458,1603,2439,1596,2402,1596v-62,,-110,50,-129,93xm2642,1540v48,,83,-39,83,-83c2725,1414,2690,1377,2642,1377v-49,,-85,37,-85,80c2557,1501,2593,1540,2642,1540xm2711,1684v5,-82,5,-82,5,-82c2616,1602,2532,1607,2498,1611v,86,,86,,86c2515,1697,2543,1698,2573,1701v,314,,314,,314c2547,2015,2512,2020,2498,2024v,87,,87,,87c2781,2111,2781,2111,2781,2111v,-87,,-87,,-87c2767,2020,2735,2015,2711,2015r,-331xm3068,2014v-37,,-55,-20,-55,-69c3013,1711,3013,1711,3013,1711v124,,124,,124,c3137,1609,3137,1609,3137,1609v-124,,-124,,-124,c3013,1463,3013,1463,3013,1463v-136,,-136,,-136,c2877,1609,2877,1609,2877,1609v-78,,-78,,-78,c2799,1711,2799,1711,2799,1711v78,,78,,78,c2877,1966,2877,1966,2877,1966v,96,41,157,160,157c3100,2123,3142,2107,3163,2094v-31,-99,-31,-99,-31,-99c3121,2001,3098,2014,3068,2014xm3662,1826v,16,-2,46,-3,62c3340,1888,3340,1888,3340,1888v4,84,50,136,134,136c3536,2024,3576,2005,3601,1989v43,85,43,85,43,85c3611,2093,3553,2123,3453,2123v-165,,-259,-98,-259,-256c3194,1696,3296,1596,3450,1596v140,,212,92,212,230xm3527,1800v-1,-63,-24,-112,-85,-112c3380,1688,3346,1731,3339,1800r188,xm3934,1684v6,-82,6,-82,6,-82c3840,1602,3756,1607,3721,1611v,86,,86,,86c3739,1697,3766,1698,3796,1701v,314,,314,,314c3771,2015,3736,2020,3721,2024v,87,,87,,87c4005,2111,4005,2111,4005,2111v,-87,,-87,,-87c3991,2020,3958,2015,3934,2015r,-331xm3781,1457v,44,36,82,84,83c3914,1540,3949,1501,3949,1457v,-43,-35,-80,-84,-80c3817,1377,3781,1414,3781,1457xm4291,2014v-37,,-54,-20,-54,-69c4237,1711,4237,1711,4237,1711v123,,123,,123,c4360,1609,4360,1609,4360,1609v-123,,-123,,-123,c4237,1463,4237,1463,4237,1463v-136,,-136,,-136,c4101,1609,4101,1609,4101,1609v-78,,-78,,-78,c4023,1711,4023,1711,4023,1711v78,,78,,78,c4101,1966,4101,1966,4101,1966v,96,41,157,160,157c4324,2123,4366,2107,4386,2094v-31,-99,-31,-99,-31,-99c4345,2001,4321,2014,4291,2014xe" fillcolor="#382515" stroked="f">
                  <v:path arrowok="t" o:connecttype="custom" o:connectlocs="60008,89810;276860,310686;276543,282759;521970,342421;532130,280220;630555,218020;664845,302118;809308,381455;719455,174860;900113,385263;866458,300848;1031240,322745;1157288,250390;1082040,351942;1071245,244995;1038225,409065;1172528,222780;1262380,381455;1218248,199931;1404938,271652;1341438,354163;1410335,333535;1534795,280220;1567815,370665;1649730,242456;1606233,350990;1649730,272921;1747203,350672;1923098,369396;1886268,282759;155893,669927;85408,573135;69215,506491;41910,625180;325438,508713;226378,614390;182880,622007;346075,642000;459423,542987;352425,510617;457835,633114;637858,589002;721678,536005;678815,639461;722313,567423;838835,488720;862330,508395;793115,669927;956628,617247;913448,464284;964248,673735;1060450,599158;1095375,506491;1249045,534418;1181418,642317;1200468,462380;1345248,617247;1302068,464284;1352868,673735" o:connectangles="0,0,0,0,0,0,0,0,0,0,0,0,0,0,0,0,0,0,0,0,0,0,0,0,0,0,0,0,0,0,0,0,0,0,0,0,0,0,0,0,0,0,0,0,0,0,0,0,0,0,0,0,0,0,0,0,0,0,0"/>
                  <o:lock v:ext="edit" verticies="t"/>
                </v:shape>
                <v:shape id="Freeform 8" o:spid="_x0000_s1032" style="position:absolute;left:9753;top:93808;width:1588;height:1829;visibility:visible;mso-wrap-style:square;v-text-anchor:top" coordsize="50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" path="m325,c,296,,296,,296v12,21,22,45,27,70c33,392,34,417,31,442,453,577,453,577,453,577,501,376,454,162,325,e" fillcolor="#aea31c" stroked="f">
                  <v:path arrowok="t" o:connecttype="custom" o:connectlocs="102982,0;0,93817;8555,116004;9823,140092;143540,182880;102982,0" o:connectangles="0,0,0,0,0,0"/>
                </v:shape>
                <v:shape id="Freeform 9" o:spid="_x0000_s1033" style="position:absolute;left:6819;top:95751;width:2794;height:2591;visibility:visible;mso-wrap-style:square;v-text-anchor:top" coordsize="88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" path="m714,46c662,46,614,29,573,,,521,,521,,521,189,709,446,816,713,816v56,,112,-4,167,-14c716,46,716,46,716,46r-2,xe" fillcolor="#327d26" stroked="f">
                  <v:path arrowok="t" o:connecttype="custom" o:connectlocs="226695,14605;181928,0;0,165418;226378,259080;279400,254635;227330,14605;226695,14605" o:connectangles="0,0,0,0,0,0,0"/>
                </v:shape>
                <v:shape id="Freeform 10" o:spid="_x0000_s1034" style="position:absolute;left:5461;top:94195;width:2965;height:3233;visibility:visible;mso-wrap-style:square;v-text-anchor:top" coordsize="934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" path="m906,347v-5,-25,-6,-51,-4,-76c116,20,116,20,116,20,52,,52,,52,,5,174,,358,38,536v39,177,120,343,235,482c323,973,323,973,323,973,934,417,934,417,934,417,921,396,912,372,906,347e" fillcolor="#a86832" stroked="f">
                  <v:path arrowok="t" o:connecttype="custom" o:connectlocs="287655,110173;286385,86043;36830,6350;16510,0;12065,170180;86678,323215;102553,308928;296545,132398;287655,110173" o:connectangles="0,0,0,0,0,0,0,0,0"/>
                </v:shape>
                <v:shape id="Freeform 11" o:spid="_x0000_s1035" style="position:absolute;left:6940;top:92913;width:1835;height:1841;visibility:visible;mso-wrap-style:square;v-text-anchor:top" coordsize="57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" path="m474,569v26,-40,62,-71,104,-89c474,,474,,474,,259,63,83,222,,431,468,580,468,580,468,580v2,-4,4,-7,6,-11e" fillcolor="#195c58" stroked="f">
                  <v:path arrowok="t" o:connecttype="custom" o:connectlocs="150495,180658;183515,152400;150495,0;0,136843;148590,184150;150495,180658" o:connectangles="0,0,0,0,0,0"/>
                </v:shape>
                <v:shape id="Freeform 12" o:spid="_x0000_s1036" style="position:absolute;left:8629;top:92221;width:2508;height:2292;visibility:visible;mso-wrap-style:square;v-text-anchor:top" coordsize="79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" path="m145,676v52,,101,17,141,46c790,265,790,265,790,265,618,96,387,,146,,97,,48,4,,12,144,676,144,676,144,676v,,1,,1,e" fillcolor="#683a07" stroked="f">
                  <v:path arrowok="t" o:connecttype="custom" o:connectlocs="46038,214630;90805,229235;250825,84138;46355,0;0,3810;45720,214630;46038,214630" o:connectangles="0,0,0,0,0,0,0"/>
                </v:shape>
                <v:shape id="Freeform 13" o:spid="_x0000_s1037" style="position:absolute;left:37566;top:96615;width:28988;height:5143;visibility:visible;mso-wrap-style:square;v-text-anchor:top" coordsize="9129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" path="m2648,318v-96,,-96,,-96,c2552,302,2552,302,2552,302v7,-1,23,-3,37,-3c2589,20,2589,20,2589,20v-14,,-29,-1,-37,-1c2552,3,2552,3,2552,3v10,-1,34,-3,61,-3c2611,31,2611,31,2611,31v,111,,111,,111c2612,142,2612,142,2612,142v14,-21,38,-39,69,-39c2724,103,2742,131,2742,169v,130,,130,,130c2755,299,2771,301,2778,302v,16,,16,,16c2683,318,2683,318,2683,318v,-16,,-16,,-16c2690,301,2706,299,2719,299v,-126,,-126,,-126c2719,142,2707,122,2676,122v-28,,-51,22,-65,42c2611,299,2611,299,2611,299v13,,29,2,37,3l2648,318xm2324,245v,-53,-46,-73,-83,-92c2208,137,2182,123,2182,89v,-31,25,-50,59,-50c2263,39,2281,43,2295,50v,18,2,45,3,51c2317,101,2317,101,2317,101v,-62,,-62,,-62c2304,30,2279,20,2242,20v-46,,-84,25,-84,71c2158,137,2193,155,2229,174v34,17,71,34,71,72c2300,277,2273,303,2233,303v-26,,-47,-5,-62,-14c2171,271,2170,243,2169,236v-20,,-20,,-20,c2149,299,2149,299,2149,299v15,13,43,24,83,24c2287,323,2324,290,2324,245xm1885,302v-6,-1,-23,-3,-36,-3c1849,164,1849,164,1849,164v14,-20,37,-42,65,-42c1945,122,1957,142,1957,173v,126,,126,,126c1944,299,1928,301,1921,302v,16,,16,,16c2016,318,2016,318,2016,318v,-16,,-16,,-16c2009,301,1993,299,1980,299v,-130,,-130,,-130c1980,131,1962,103,1919,103v-31,,-54,18,-69,39c1849,142,1849,142,1849,142v2,-36,2,-36,2,-36c1824,106,1800,107,1790,108v,16,,16,,16c1798,124,1813,125,1826,126v,173,,173,,173c1813,299,1797,301,1790,302v,16,,16,,16c1885,318,1885,318,1885,318r,-16xm7456,167v122,132,122,132,122,132c7566,300,7551,301,7545,302v,16,,16,,16c7642,318,7642,318,7642,318v,-16,,-16,,-16c7636,301,7621,300,7609,299,7484,164,7484,164,7484,164,7596,43,7596,43,7596,43v13,,27,-1,33,-2c7629,25,7629,25,7629,25v-92,,-92,,-92,c7537,41,7537,41,7537,41v6,1,20,2,31,2l7456,167xm83,318c,318,,318,,318,,302,,302,,302v4,-1,18,-2,28,-3c132,25,132,25,132,25v25,,25,,25,c260,299,260,299,260,299v11,,23,2,29,3c289,318,289,318,289,318v-87,,-87,,-87,c202,302,202,302,202,302v7,-1,20,-2,33,-3c208,228,208,228,208,228v-130,,-130,,-130,c51,299,51,299,51,299v12,1,26,2,32,3l83,318xm85,208v116,,116,,116,c158,90,158,90,158,90,152,74,147,62,144,51v-1,,-1,,-1,c140,62,135,74,129,90l85,208xm2802,214v,-65,37,-111,94,-111c2944,103,2973,139,2973,190v,4,,12,-1,16c2827,206,2827,206,2827,206v-1,5,-1,5,-1,5c2826,265,2852,303,2901,303v24,,47,-10,58,-19c2969,301,2969,301,2969,301v-14,10,-37,22,-71,22c2834,323,2802,274,2802,214xm2828,188v121,,121,,121,c2949,152,2933,122,2893,122v-36,,-60,28,-65,66xm407,302v-6,-1,-25,-3,-38,-3c369,170,369,170,369,170v6,-13,26,-45,54,-45c432,125,437,127,440,128v6,-21,6,-21,6,-21c442,105,436,103,426,103v-30,,-49,26,-57,44c369,147,369,147,369,147v2,-41,2,-41,2,-41c344,106,320,107,310,108v,16,,16,,16c318,124,333,125,346,126v,173,,173,,173c333,299,317,301,310,302v,16,,16,,16c407,318,407,318,407,318r,-16xm703,302v-7,-1,-24,-3,-36,-3c667,164,667,164,667,164v13,-20,37,-42,64,-42c762,122,774,142,774,173v,126,,126,,126c761,299,745,301,738,302v,16,,16,,16c833,318,833,318,833,318v,-16,,-16,,-16c826,301,810,299,797,299v,-130,,-130,,-130c797,131,779,103,736,103v-31,,-55,18,-69,39c667,142,667,142,667,142v,-111,,-111,,-111c668,,668,,668,,642,,617,2,608,3v,16,,16,,16c616,19,630,20,644,20v,279,,279,,279c631,299,614,301,608,302v,16,,16,,16c703,318,703,318,703,318r,-16xm8008,208v,-165,,-165,,-165c8021,43,8037,42,8044,41v,-16,,-16,,-16c7950,25,7950,25,7950,25v,16,,16,,16c7957,42,7974,43,7986,43v,168,,168,,168c7986,267,7961,303,7903,303v-59,,-85,-33,-85,-96c7818,43,7818,43,7818,43v13,,29,-1,36,-2c7854,25,7854,25,7854,25v-96,,-96,,-96,c7758,41,7758,41,7758,41v7,1,23,2,36,2c7794,209,7794,209,7794,209v,69,31,114,108,114c7977,323,8008,280,8008,208xm2456,323v31,,56,-12,68,-22c2514,284,2514,284,2514,284v-9,9,-31,19,-55,19c2412,303,2388,259,2388,213v,-49,23,-91,70,-91c2474,122,2488,125,2499,131v,15,2,36,3,42c2519,173,2519,173,2519,173v,-51,,-51,,-51c2508,111,2487,103,2459,103v-56,,-95,46,-95,112c2364,272,2396,323,2456,323xm1705,197v,-25,,-25,,-25c1705,137,1690,122,1658,122v-19,,-37,7,-55,23c1592,130,1592,130,1592,130v18,-18,41,-27,69,-27c1703,103,1727,125,1727,170v,107,,107,,107c1727,286,1728,293,1729,300v13,2,25,2,35,2c1764,318,1764,318,1764,318v-10,1,-31,2,-55,2c1708,313,1706,302,1706,291v,,,,,c1692,310,1669,323,1643,323v-35,,-59,-22,-59,-54c1584,212,1646,197,1695,197r10,xm1705,215v-10,,-10,,-10,c1648,215,1608,229,1608,268v,23,19,35,38,35c1670,303,1690,292,1705,272r,-57xm8102,271v,33,15,52,46,52c8168,323,8183,315,8189,310v-9,-16,-9,-16,-9,-16c8176,297,8164,303,8151,303v-18,,-27,-11,-27,-33c8124,126,8124,126,8124,126v55,,55,,55,c8179,108,8179,108,8179,108v-55,,-55,,-55,c8124,48,8124,48,8124,48v-22,,-22,,-22,c8102,108,8102,108,8102,108v-36,,-36,,-36,c8066,126,8066,126,8066,126v36,,36,,36,l8102,271xm8956,169v,-38,-18,-66,-61,-66c8865,103,8840,121,8826,142v,,,,,c8826,31,8826,31,8826,31,8827,,8827,,8827,v-26,,-50,2,-60,3c8767,19,8767,19,8767,19v8,,22,1,36,1c8803,299,8803,299,8803,299v-13,,-30,2,-36,3c8767,318,8767,318,8767,318v95,,95,,95,c8862,302,8862,302,8862,302v-7,-1,-23,-3,-36,-3c8826,164,8826,164,8826,164v13,-20,37,-42,64,-42c8921,122,8933,142,8933,173v,126,,126,,126c8920,299,8904,301,8897,302v,16,,16,,16c8992,318,8992,318,8992,318v,-16,,-16,,-16c8986,301,8969,299,8956,299r,-130xm1198,302v-7,-1,-26,-3,-39,-3c1159,170,1159,170,1159,170v6,-13,26,-45,54,-45c1222,125,1227,127,1230,128v6,-21,6,-21,6,-21c1232,105,1226,103,1216,103v-30,,-49,26,-57,44c1159,147,1159,147,1159,147v2,-41,2,-41,2,-41c1134,106,1110,107,1100,108v,16,,16,,16c1108,124,1123,125,1137,126v,173,,173,,173c1123,299,1107,301,1100,302v,16,,16,,16c1198,318,1198,318,1198,318r,-16xm8673,303v-46,,-71,-44,-71,-90c8602,164,8626,122,8672,122v16,,31,3,41,9c8713,146,8715,167,8716,173v18,,18,,18,c8734,122,8734,122,8734,122v-11,-11,-33,-19,-60,-19c8618,103,8579,149,8579,215v,57,31,108,92,108c8702,323,8726,311,8738,301v-10,-17,-10,-17,-10,-17c8719,293,8697,303,8673,303xm4734,271v,33,15,52,46,52c4800,323,4814,315,4821,310v-9,-16,-9,-16,-9,-16c4808,297,4796,303,4783,303v-18,,-27,-11,-27,-33c4756,126,4756,126,4756,126v55,,55,,55,c4811,108,4811,108,4811,108v-55,,-55,,-55,c4756,48,4756,48,4756,48v-22,,-22,,-22,c4734,108,4734,108,4734,108v-36,,-36,,-36,c4698,126,4698,126,4698,126v36,,36,,36,l4734,271xm9120,294v-4,3,-16,9,-29,9c9073,303,9064,292,9064,270v,-144,,-144,,-144c9119,126,9119,126,9119,126v,-18,,-18,,-18c9064,108,9064,108,9064,108v,-60,,-60,,-60c9042,48,9042,48,9042,48v,60,,60,,60c9007,108,9007,108,9007,108v,18,,18,,18c9042,126,9042,126,9042,126v,145,,145,,145c9042,304,9057,323,9089,323v19,,34,-8,40,-13l9120,294xm6515,302v,-54,-36,-89,-101,-89c6409,213,6409,213,6409,213v7,-87,7,-87,7,-87c6510,126,6510,126,6510,126v,-18,,-18,,-18c6394,108,6394,108,6394,108v-8,125,-8,125,-8,125c6392,232,6402,232,6409,232v47,,82,19,82,71c6491,350,6450,381,6405,381v-13,,-22,-1,-25,-2c6376,398,6376,398,6376,398v5,1,15,3,26,3c6469,401,6515,357,6515,302xm8540,190v,4,,12,-1,16c8394,206,8394,206,8394,206v-1,5,-1,5,-1,5c8393,265,8419,303,8469,303v23,,46,-10,58,-19c8536,301,8536,301,8536,301v-13,10,-37,22,-71,22c8402,323,8370,274,8370,214v,-65,37,-111,93,-111c8512,103,8540,139,8540,190xm8517,188v,-36,-17,-66,-57,-66c8424,122,8400,150,8395,188r122,xm8274,147v,,,,,c8275,106,8275,106,8275,106v-26,,-50,1,-60,2c8215,124,8215,124,8215,124v8,,23,1,36,2c8251,299,8251,299,8251,299v-13,,-29,2,-36,3c8215,318,8215,318,8215,318v97,,97,,97,c8312,302,8312,302,8312,302v-6,-1,-25,-3,-38,-3c8274,170,8274,170,8274,170v6,-13,26,-45,54,-45c8337,125,8341,127,8345,128v6,-21,6,-21,6,-21c8347,105,8341,103,8330,103v-29,,-48,26,-56,44xm1444,318v20,,20,,20,c1535,126,1535,126,1535,126v9,,21,-1,27,-3c1562,108,1562,108,1562,108v-80,,-80,,-80,c1482,123,1482,123,1482,123v5,2,19,3,31,3c1461,270,1461,270,1461,270v-6,20,-6,20,-6,20c1454,290,1454,290,1454,290v-6,-20,-6,-20,-6,-20c1396,126,1396,126,1396,126v12,,26,-1,32,-3c1428,108,1428,108,1428,108v-82,,-82,,-82,c1346,123,1346,123,1346,123v5,2,16,3,26,3l1444,318xm6615,128v,171,,171,,171c6598,299,6575,300,6563,302v,16,,16,,16c6690,318,6690,318,6690,318v,-16,,-16,,-16c6678,300,6655,299,6638,299v,-191,,-191,,-191c6618,108,6618,108,6618,108v-59,21,-59,21,-59,21c6563,148,6563,148,6563,148r52,-20xm3957,264v,-37,-32,-50,-63,-63c3869,191,3844,181,3844,157v,-21,17,-35,46,-35c3906,122,3921,125,3931,130v,14,2,33,3,39c3952,169,3952,169,3952,169v,-50,,-50,,-50c3942,111,3920,103,3890,103v-40,,-68,21,-68,55c3822,195,3853,208,3883,221v26,10,51,20,51,46c3934,290,3912,304,3883,304v-16,,-34,-3,-45,-9c3837,282,3836,263,3835,257v-18,,-18,,-18,c3817,306,3817,306,3817,306v13,11,39,17,66,17c3927,323,3957,300,3957,264xm5167,201v,-106,60,-181,167,-181c5338,39,5338,39,5338,39v-45,,-81,14,-106,39c5210,101,5197,133,5193,172v15,-14,40,-25,68,-25c5315,147,5345,182,5345,233v,47,-32,90,-87,90c5192,323,5167,259,5167,201xm5192,203v-2,53,17,101,67,101c5301,304,5321,269,5321,235v,-42,-20,-68,-62,-68c5229,167,5207,178,5192,191r,12xm5595,212v,53,-35,111,-105,111c5420,323,5386,265,5386,213v,-52,34,-110,105,-110c5561,103,5595,160,5595,212xm5571,213v,-46,-28,-91,-81,-91c5437,122,5410,166,5410,212v,47,28,92,81,92c5544,304,5571,260,5571,213xm6809,108v-20,,-20,,-20,c6729,129,6729,129,6729,129v5,19,5,19,5,19c6786,128,6786,128,6786,128v,171,,171,,171c6768,299,6745,300,6733,302v,16,,16,,16c6860,318,6860,318,6860,318v,-16,,-16,,-16c6849,300,6826,299,6809,299r,-191xm3783,302v-7,-1,-24,-3,-36,-3c3747,31,3747,31,3747,31,3748,,3748,,3748,v-26,,-51,2,-60,3c3688,19,3688,19,3688,19v8,,22,1,36,1c3724,299,3724,299,3724,299v-14,,-30,2,-36,3c3688,318,3688,318,3688,318v95,,95,,95,l3783,302xm4026,271v,33,15,52,47,52c4092,323,4107,315,4113,310v-9,-16,-9,-16,-9,-16c4100,297,4088,303,4075,303v-18,,-27,-11,-27,-33c4048,126,4048,126,4048,126v55,,55,,55,c4103,108,4103,108,4103,108v-55,,-55,,-55,c4048,48,4048,48,4048,48v-22,,-22,,-22,c4026,108,4026,108,4026,108v-35,,-35,,-35,c3991,126,3991,126,3991,126v35,,35,,35,l4026,271xm4415,197v,-25,,-25,,-25c4415,137,4400,122,4369,122v-20,,-38,7,-55,23c4302,130,4302,130,4302,130v18,-18,41,-27,69,-27c4414,103,4438,125,4438,170v,107,,107,,107c4438,286,4438,293,4439,300v13,2,26,2,35,2c4474,318,4474,318,4474,318v-10,1,-31,2,-55,2c4418,313,4417,302,4417,291v-1,,-1,,-1,c4403,310,4379,323,4353,323v-35,,-59,-22,-59,-54c4294,212,4356,197,4405,197r10,xm4415,215v-10,,-10,,-10,c4358,215,4318,229,4318,268v,23,20,35,38,35c4380,303,4400,292,4415,272r,-57xm499,271v,33,15,52,46,52c565,323,580,315,586,310v-9,-16,-9,-16,-9,-16c573,297,561,303,548,303v-18,,-27,-11,-27,-33c521,126,521,126,521,126v55,,55,,55,c576,108,576,108,576,108v-55,,-55,,-55,c521,48,521,48,521,48v-22,,-22,,-22,c499,108,499,108,499,108v-36,,-36,,-36,c463,126,463,126,463,126v36,,36,,36,l499,271xm4972,127v130,,130,,130,c4970,395,4970,395,4970,395v20,10,20,10,20,10c5125,125,5125,125,5125,125v,-17,,-17,,-17c4950,108,4950,108,4950,108v,69,,69,,69c4968,177,4968,177,4968,177v1,-7,4,-36,4,-50xm4237,302v-7,-1,-26,-3,-39,-3c4198,170,4198,170,4198,170v6,-13,26,-45,54,-45c4261,125,4266,127,4269,128v6,-21,6,-21,6,-21c4272,105,4265,103,4255,103v-30,,-49,26,-57,44c4198,147,4198,147,4198,147v2,-41,2,-41,2,-41c4173,106,4149,107,4139,108v,16,,16,,16c4147,124,4162,125,4176,126v,173,,173,,173c4162,299,4146,301,4139,302v,16,,16,,16c4237,318,4237,318,4237,318r,-16xm7272,318v92,,92,,92,c7364,302,7364,302,7364,302v-6,-1,-20,-2,-32,-3c7298,43,7298,43,7298,43v13,,28,-2,35,-3c7333,25,7333,25,7333,25v-60,,-60,,-60,c7194,238,7194,238,7194,238v-7,19,-13,37,-18,52c7176,290,7176,290,7176,290v-5,-15,-11,-32,-19,-52c7079,25,7079,25,7079,25v-61,,-61,,-61,c7018,40,7018,40,7018,40v7,1,22,3,35,3c7019,299,7019,299,7019,299v-12,1,-26,2,-32,3c6987,318,6987,318,6987,318v90,,90,,90,c7077,302,7077,302,7077,302v-6,-1,-24,-3,-37,-3c7064,113,7064,113,7064,113v2,-16,4,-35,5,-46c7070,67,7070,67,7070,67v16,44,16,44,16,44c7162,318,7162,318,7162,318v25,,25,,25,c7262,111,7262,111,7262,111v6,-16,12,-33,15,-44c7278,67,7278,67,7278,67v30,232,30,232,30,232c7295,299,7278,301,7272,302r,16xm3261,214v,-60,36,-111,94,-111c3377,103,3393,110,3406,121v,,,,,c3406,20,3406,20,3406,20v-13,,-28,-1,-36,-1c3370,3,3370,3,3370,3v10,-1,34,-3,61,-3c3429,31,3429,31,3429,31v,249,,249,,249c3429,287,3429,294,3430,300v13,2,26,2,35,2c3465,318,3465,318,3465,318v-10,1,-31,2,-55,2c3409,315,3408,301,3408,293v-1,,-1,,-1,c3393,310,3370,323,3347,323v-57,,-86,-45,-86,-109xm3285,213v,48,18,90,67,90c3371,303,3393,292,3406,275v,-134,,-134,,-134c3394,129,3376,122,3356,122v-48,,-71,45,-71,91xm5935,192v,-24,-20,-43,-44,-43c5867,149,5848,168,5848,192v,24,19,43,43,43c5915,235,5935,216,5935,192xm6253,122v28,,45,18,45,42c6298,204,6252,229,6219,229v,18,,18,,18c6272,247,6307,267,6307,313v,42,-40,68,-85,68c6210,381,6200,380,6196,379v-3,20,-3,20,-3,20c6198,400,6207,401,6224,401v57,,108,-34,108,-91c6332,265,6295,239,6262,234v,,,,,c6291,227,6322,198,6322,162v,-32,-24,-59,-68,-59c6227,103,6204,115,6188,131v12,14,12,14,12,14c6215,131,6233,122,6253,122xm3104,302v-6,-1,-23,-3,-36,-3c3068,164,3068,164,3068,164v13,-20,37,-42,64,-42c3164,122,3176,142,3176,173v,126,,126,,126c3163,299,3146,301,3139,302v,16,,16,,16c3235,318,3235,318,3235,318v,-16,,-16,,-16c3228,301,3212,299,3198,299v,-130,,-130,,-130c3198,131,3181,103,3138,103v-31,,-54,18,-69,39c3068,142,3068,142,3068,142v1,-36,1,-36,1,-36c3043,106,3019,107,3009,108v,16,,16,,16c3017,124,3032,125,3045,126v,173,,173,,173c3032,299,3016,301,3009,302v,16,,16,,16c3104,318,3104,318,3104,318r,-16xm4624,197v,-25,,-25,,-25c4624,137,4610,122,4578,122v-19,,-37,7,-55,23c4511,130,4511,130,4511,130v19,-18,42,-27,69,-27c4623,103,4647,125,4647,170v,107,,107,,107c4647,286,4648,293,4649,300v12,2,25,2,34,2c4683,318,4683,318,4683,318v-9,1,-30,2,-54,2c4627,313,4626,302,4626,291v,,,,,c4612,310,4589,323,4562,323v-34,,-58,-22,-58,-54c4504,212,4566,197,4615,197r9,xm4624,215v-9,,-9,,-9,c4568,215,4528,229,4528,268v,23,19,35,37,35c4590,303,4609,292,4624,272r,-57xm882,256v,38,18,67,61,67c975,323,998,304,1012,283v1,,1,,1,c1013,295,1014,311,1016,320v26,,46,-1,55,-2c1071,302,1071,302,1071,302v-9,,-22,,-35,-2c1036,295,1035,288,1035,280v,-143,,-143,,-143c1037,106,1037,106,1037,106v-25,,-48,1,-58,2c979,124,979,124,979,124v8,,21,1,33,2c1012,262,1012,262,1012,262v-13,20,-36,41,-64,41c917,303,905,284,905,253v,-116,,-116,,-116c906,106,906,106,906,106v-25,,-46,1,-55,2c851,124,851,124,851,124v7,,18,1,31,2l882,256xm7452,43v13,,29,-1,36,-2c7488,25,7488,25,7488,25v-96,,-96,,-96,c7392,41,7392,41,7392,41v7,1,23,2,36,2c7428,299,7428,299,7428,299v-13,,-29,2,-36,3c7392,318,7392,318,7392,318v96,,96,,96,c7488,302,7488,302,7488,302v-7,-1,-23,-3,-36,-3l7452,43xm3491,214v,-65,37,-111,94,-111c3634,103,3662,139,3662,190v,4,,12,-1,16c3516,206,3516,206,3516,206v-1,5,-1,5,-1,5c3515,265,3541,303,3590,303v24,,47,-10,58,-19c3658,301,3658,301,3658,301v-13,10,-37,22,-71,22c3524,323,3491,274,3491,214xm3517,188v121,,121,,121,c3638,152,3622,122,3582,122v-36,,-60,28,-65,66xm792,904v,14,,14,,14c963,918,963,918,963,918v,-20,,-20,,-20c853,898,853,898,853,898v-11,,-19,1,-24,1c829,898,829,898,829,898,866,867,941,808,941,760v,-38,-28,-57,-67,-57c845,703,819,716,803,733v12,14,12,14,12,14c829,733,851,723,872,723v29,,45,16,45,39c917,807,828,875,792,904xm550,703v70,,105,57,105,109c655,865,620,923,550,923,480,923,445,865,445,813v,-52,35,-110,105,-110xm550,722v-54,,-80,44,-80,90c470,860,497,904,550,904v54,,81,-44,81,-91c631,767,603,722,550,722xm296,981v-12,,-22,-1,-26,-2c266,999,266,999,266,999v6,1,15,2,32,2c354,1001,405,967,405,911v,-46,-36,-72,-69,-77c336,834,336,834,336,834v28,-7,60,-36,60,-72c396,731,371,703,328,703v-27,,-51,12,-66,28c273,746,273,746,273,746v15,-15,33,-23,54,-23c355,723,372,740,372,764v,41,-46,65,-79,65c293,847,293,847,293,847v52,,88,20,88,66c381,955,341,981,296,981xm5111,902v,16,,16,,16c5206,918,5206,918,5206,918v,-16,,-16,,-16c5199,901,5183,900,5170,900v,-163,,-163,,-163c5172,706,5172,706,5172,706v-27,,-51,1,-61,3c5111,724,5111,724,5111,724v8,,22,1,36,2c5147,900,5147,900,5147,900v-13,,-29,1,-36,2xm1183,903c1325,708,1325,708,1325,708v18,,18,,18,c1343,899,1343,899,1343,899v50,,50,,50,c1393,918,1393,918,1393,918v-50,,-50,,-50,c1343,996,1343,996,1343,996v-23,,-23,,-23,c1320,918,1320,918,1320,918v-137,,-137,,-137,l1183,903xm1209,899v111,,111,,111,c1320,748,1320,748,1320,748v-1,,-1,,-1,l1209,899xm4550,902v,16,,16,,16c4645,918,4645,918,4645,918v,-16,,-16,,-16c4638,901,4622,900,4609,900v,-268,,-268,,-268c4610,600,4610,600,4610,600v-26,,-50,2,-60,3c4550,619,4550,619,4550,619v8,,22,1,36,2c4586,900,4586,900,4586,900v-13,,-29,1,-36,2xm4291,885v-9,8,-30,19,-55,19c4190,904,4165,860,4165,813v,-49,24,-91,70,-91c4251,722,4266,725,4276,731v,15,2,36,3,42c4297,773,4297,773,4297,773v,-51,,-51,,-51c4286,712,4264,703,4237,703v-56,,-95,46,-95,113c4142,872,4173,923,4234,923v31,,56,-12,67,-22l4291,885xm5158,665v10,,18,-8,18,-19c5176,636,5168,628,5158,628v-10,,-18,8,-18,18c5140,657,5148,665,5158,665xm7528,646v,11,9,19,18,19c7556,665,7564,657,7564,646v,-10,-8,-18,-18,-18c7537,628,7528,636,7528,646xm4765,703v66,,96,54,96,109c4861,865,4830,923,4765,923v-66,,-94,-54,-94,-109c4671,761,4700,703,4765,703xm4765,722v-48,,-70,43,-70,90c4695,860,4718,904,4765,904v48,,72,-43,72,-91c4837,766,4813,722,4765,722xm2914,646v,-10,-8,-18,-18,-18c2886,628,2878,636,2878,646v,11,8,19,18,19c2906,665,2914,657,2914,646xm2107,728v130,,130,,130,c2106,995,2106,995,2106,995v19,10,19,10,19,10c2261,725,2261,725,2261,725v,-17,,-17,,-17c2086,708,2086,708,2086,708v,69,,69,,69c2104,777,2104,777,2104,777v1,-7,3,-35,3,-49xm2849,902v,16,,16,,16c2945,918,2945,918,2945,918v,-16,,-16,,-16c2937,901,2921,900,2908,900v,-163,,-163,,-163c2910,706,2910,706,2910,706v-27,,-51,1,-61,3c2849,724,2849,724,2849,724v8,,22,1,36,2c2885,900,2885,900,2885,900v-13,,-29,1,-36,2xm3332,616v12,,23,3,27,5c3365,602,3365,602,3365,602v-6,-3,-16,-6,-32,-6c3287,596,3262,625,3262,673v,35,,35,,35c3226,708,3226,708,3226,708v,19,,19,,19c3262,727,3262,727,3262,727v,173,,173,,173c3249,900,3233,901,3226,902v,16,,16,,16c3323,918,3323,918,3323,918v,-16,,-16,,-16c3317,901,3298,900,3285,900v,-173,,-173,,-173c3339,727,3339,727,3339,727v,-19,,-19,,-19c3285,708,3285,708,3285,708v,-34,,-34,,-34c3285,636,3300,616,3332,616xm3933,815v,-65,37,-112,93,-112c4075,703,4103,739,4103,790v,4,,12,,16c3957,806,3957,806,3957,806v-1,5,-1,5,-1,5c3956,865,3982,904,4032,904v23,,46,-11,58,-20c4099,901,4099,901,4099,901v-13,10,-36,22,-71,22c3965,923,3933,874,3933,815xm3958,788v122,,122,,122,c4080,753,4063,722,4023,722v-36,,-60,28,-65,66xm3458,923v-66,,-95,-54,-95,-109c3363,761,3392,703,3458,703v66,,95,54,95,109c3553,865,3523,923,3458,923xm3458,904v47,,71,-43,71,-91c3529,766,3505,722,3458,722v-48,,-71,43,-71,90c3387,860,3410,904,3458,904xm5800,769v,-38,-18,-66,-61,-66c5709,703,5684,721,5670,742v,,,,,c5670,632,5670,632,5670,632v1,-32,1,-32,1,-32c5645,600,5621,602,5611,603v,16,,16,,16c5619,619,5633,620,5647,621v,279,,279,,279c5634,900,5617,901,5611,902v,16,,16,,16c5706,918,5706,918,5706,918v,-16,,-16,,-16c5699,901,5683,900,5670,900v,-136,,-136,,-136c5683,744,5707,723,5734,723v31,,43,19,43,50c5777,900,5777,900,5777,900v-13,,-29,1,-36,2c5741,918,5741,918,5741,918v95,,95,,95,c5836,902,5836,902,5836,902v-6,-1,-23,-2,-36,-2l5800,769xm6031,790v,4,,12,,16c5885,806,5885,806,5885,806v,5,,5,,5c5885,865,5910,904,5960,904v24,,46,-11,58,-20c6028,901,6028,901,6028,901v-14,10,-37,22,-72,22c5893,923,5861,874,5861,815v,-65,37,-112,93,-112c6003,703,6031,739,6031,790xm6008,788v,-35,-17,-66,-57,-66c5915,722,5891,750,5886,788r122,xm6215,900v13,2,26,2,35,2c6250,918,6250,918,6250,918v-10,1,-31,2,-54,2c6194,914,6193,903,6193,891v,,,,,c6179,910,6156,923,6129,923v-35,,-58,-22,-58,-54c6071,812,6133,797,6182,797v9,,9,,9,c6191,772,6191,772,6191,772v,-34,-14,-50,-46,-50c6126,722,6108,729,6090,746v-12,-16,-12,-16,-12,-16c6097,713,6119,703,6147,703v43,,67,22,67,67c6214,877,6214,877,6214,877v,9,1,16,1,23xm6191,815v-9,,-9,,-9,c6134,815,6094,829,6094,868v,23,20,35,38,35c6156,903,6176,893,6191,872r,-57xm6591,904v-18,,-27,-12,-27,-34c6564,727,6564,727,6564,727v55,,55,,55,c6619,708,6619,708,6619,708v-55,,-55,,-55,c6564,648,6564,648,6564,648v-22,,-22,,-22,c6542,708,6542,708,6542,708v-35,,-35,,-35,c6507,727,6507,727,6507,727v35,,35,,35,c6542,871,6542,871,6542,871v,33,15,52,47,52c6608,923,6623,915,6629,910v-9,-16,-9,-16,-9,-16c6616,897,6604,904,6591,904xm6454,880v,-143,,-143,,-143c6456,706,6456,706,6456,706v-25,,-48,1,-58,3c6398,724,6398,724,6398,724v8,,21,1,33,2c6431,862,6431,862,6431,862v-13,20,-37,42,-64,42c6336,904,6324,884,6324,853v,-116,,-116,,-116c6325,706,6325,706,6325,706v-25,,-46,1,-55,3c6270,724,6270,724,6270,724v7,,18,1,31,2c6301,856,6301,856,6301,856v,38,18,67,61,67c6394,923,6416,904,6431,883v1,,1,,1,c6432,895,6433,911,6435,920v26,,46,-1,55,-2c6490,902,6490,902,6490,902v-9,,-22,,-35,-2c6455,895,6454,888,6454,880xm5517,904v-47,,-71,-44,-71,-91c5446,764,5470,722,5516,722v16,,31,3,41,9c5557,746,5559,767,5560,773v18,,18,,18,c5578,722,5578,722,5578,722v-11,-10,-33,-19,-60,-19c5462,703,5423,749,5423,816v,56,31,107,91,107c5546,923,5570,911,5582,901v-10,-16,-10,-16,-10,-16c5563,893,5541,904,5517,904xm4429,923v-66,,-94,-54,-94,-109c4335,761,4364,703,4429,703v66,,96,54,96,109c4525,865,4494,923,4429,923xm4501,813v,-47,-24,-91,-72,-91c4381,722,4359,765,4359,812v,48,22,92,70,92c4477,904,4501,861,4501,813xm6842,812v,53,-30,111,-96,111c6680,923,6652,869,6652,814v,-53,29,-111,94,-111c6812,703,6842,757,6842,812xm6818,813v,-47,-24,-91,-72,-91c6699,722,6676,765,6676,812v,48,23,92,70,92c6794,904,6818,861,6818,813xm3737,956v-88,,-140,-65,-140,-144c3597,724,3665,648,3753,648v88,,138,65,138,130c3891,829,3860,881,3817,881v-27,,-42,-21,-42,-51c3775,819,3775,819,3775,819v-1,,-1,,-1,c3762,852,3739,881,3710,881v-26,,-39,-25,-39,-50c3671,775,3705,715,3762,715v16,,35,5,47,10c3798,780,3798,780,3798,780v-4,18,-6,35,-6,46c3792,846,3802,863,3818,863v32,,54,-43,54,-83c3872,714,3823,666,3753,666v-71,,-135,65,-135,146c3618,882,3664,937,3740,937v26,,54,-6,67,-13c3815,940,3815,940,3815,940v-16,8,-46,16,-78,16xm3787,737v-5,-2,-19,-6,-27,-6c3722,731,3694,779,3694,828v,14,5,33,20,33c3752,861,3776,788,3785,745r2,-8xm4979,1021v-48,,-81,-22,-81,-59c4898,934,4919,913,4939,904v,-1,,-1,,-1c4927,898,4918,887,4918,871v,-15,10,-27,23,-34c4941,836,4941,836,4941,836v-21,-11,-35,-33,-35,-61c4906,733,4936,703,4982,703v11,,21,2,30,5c5078,708,5078,708,5078,708v,19,,19,,19c5038,727,5038,727,5038,727v14,13,21,27,21,48c5059,817,5027,846,4982,846v-8,,-16,-1,-23,-3c4948,848,4940,857,4940,866v,17,12,23,44,24c5028,892,5081,892,5081,947v,44,-47,74,-102,74xm4982,828v33,,54,-22,54,-53c5036,744,5014,721,4982,721v-32,,-53,23,-53,54c4929,806,4950,828,4982,828xm5057,950v,-37,-32,-38,-62,-39c4982,910,4967,910,4957,908v-23,12,-36,31,-36,51c4921,984,4942,1003,4981,1003v43,,76,-22,76,-53xm5318,801v-25,-10,-50,-19,-50,-44c5268,736,5285,722,5314,722v16,,31,3,41,8c5355,744,5357,763,5358,769v17,,17,,17,c5375,719,5375,719,5375,719v-9,-7,-32,-16,-61,-16c5273,703,5246,724,5246,758v,37,30,50,60,63c5333,831,5358,841,5358,867v,23,-22,37,-51,37c5291,904,5273,901,5261,896v,-14,-1,-33,-3,-39c5241,857,5241,857,5241,857v,50,,50,,50c5254,917,5280,923,5307,923v43,,74,-23,74,-59c5381,827,5349,814,5318,801xm3162,769v,-38,-17,-66,-60,-66c3071,703,3047,721,3033,742v-1,,-1,,-1,c3033,706,3033,706,3033,706v-26,,-50,1,-60,3c2973,724,2973,724,2973,724v8,,23,1,36,2c3009,900,3009,900,3009,900v-13,,-29,1,-36,2c2973,918,2973,918,2973,918v95,,95,,95,c3068,902,3068,902,3068,902v-6,-1,-23,-2,-36,-2c3032,764,3032,764,3032,764v13,-20,37,-41,64,-41c3128,723,3140,742,3140,773v,127,,127,,127c3127,900,3110,901,3103,902v,16,,16,,16c3199,918,3199,918,3199,918v,-16,,-16,,-16c3192,901,3176,900,3162,900r,-131xm7695,904v-18,,-27,-12,-27,-34c7668,727,7668,727,7668,727v55,,55,,55,c7723,708,7723,708,7723,708v-55,,-55,,-55,c7668,648,7668,648,7668,648v-22,,-22,,-22,c7646,708,7646,708,7646,708v-35,,-35,,-35,c7611,727,7611,727,7611,727v35,,35,,35,c7646,871,7646,871,7646,871v,33,15,52,46,52c7712,923,7727,915,7733,910v-9,-16,-9,-16,-9,-16c7720,897,7708,904,7695,904xm7786,882v-11,,-20,8,-20,19c7766,913,7775,922,7786,922v11,,20,-9,20,-21c7806,890,7797,882,7786,882xm7558,737v2,-31,2,-31,2,-31c7534,706,7509,707,7499,709v,15,,15,,15c7507,724,7522,725,7535,726v,174,,174,,174c7522,900,7506,901,7499,902v,16,,16,,16c7595,918,7595,918,7595,918v,-16,,-16,,-16c7588,901,7571,900,7558,900r,-163xm8153,632v1,-32,1,-32,1,-32c8128,600,8104,602,8094,603v,16,,16,,16c8102,619,8117,620,8130,621v,279,,279,,279c8117,900,8101,901,8094,902v,16,,16,,16c8189,918,8189,918,8189,918v,-16,,-16,,-16c8182,901,8166,900,8153,900r,-268xm6937,747v,,,,,c6938,706,6938,706,6938,706v-26,,-50,1,-60,3c6878,724,6878,724,6878,724v8,,22,1,36,2c6914,900,6914,900,6914,900v-13,,-29,1,-36,2c6878,918,6878,918,6878,918v97,,97,,97,c6975,902,6975,902,6975,902v-6,-1,-25,-2,-38,-2c6937,770,6937,770,6937,770v6,-13,26,-45,54,-45c6999,725,7004,727,7008,728v6,-21,6,-21,6,-21c7010,705,7003,703,6993,703v-29,,-48,26,-56,44xm8035,769v,-38,-17,-66,-61,-66c7944,703,7920,721,7905,742v,,,,,c7906,706,7906,706,7906,706v-26,,-50,1,-60,3c7846,724,7846,724,7846,724v8,,22,1,36,2c7882,900,7882,900,7882,900v-13,,-29,1,-36,2c7846,918,7846,918,7846,918v95,,95,,95,c7941,902,7941,902,7941,902v-7,-1,-23,-2,-36,-2c7905,764,7905,764,7905,764v13,-20,37,-41,64,-41c8000,723,8013,742,8013,773v,127,,127,,127c8000,900,7983,901,7976,902v,16,,16,,16c8072,918,8072,918,8072,918v,-16,,-16,,-16c8065,901,8048,900,8035,900r,-131xm7100,646v,-10,-8,-18,-17,-18c7073,628,7065,636,7065,646v,11,8,19,18,19c7092,665,7100,657,7100,646xm7463,790v,4,,12,-1,16c7317,806,7317,806,7317,806v-1,5,-1,5,-1,5c7316,865,7342,904,7392,904v23,,46,-11,58,-20c7459,901,7459,901,7459,901v-13,10,-37,22,-71,22c7325,923,7293,874,7293,815v,-65,36,-112,93,-112c7435,703,7463,739,7463,790xm7439,788v,-35,-16,-66,-56,-66c7347,722,7323,750,7318,788r121,xm7095,737v1,-31,1,-31,1,-31c7070,706,7045,707,7036,709v,15,,15,,15c7043,724,7058,725,7072,726v,174,,174,,174c7058,900,7042,901,7036,902v,16,,16,,16c7131,918,7131,918,7131,918v,-16,,-16,,-16c7124,901,7108,900,7095,900r,-163xm7231,904v-18,,-26,-12,-26,-34c7205,727,7205,727,7205,727v54,,54,,54,c7259,708,7259,708,7259,708v-54,,-54,,-54,c7205,648,7205,648,7205,648v-23,,-23,,-23,c7182,708,7182,708,7182,708v-35,,-35,,-35,c7147,727,7147,727,7147,727v35,,35,,35,c7182,871,7182,871,7182,871v,33,15,52,47,52c7248,923,7263,915,7269,910v-9,-16,-9,-16,-9,-16c7256,897,7244,904,7231,904xm1821,833v,48,-31,90,-87,90c1668,923,1643,859,1643,801v,-106,60,-181,167,-181c1814,639,1814,639,1814,639v-45,,-81,14,-106,39c1686,701,1673,733,1669,772v15,-14,40,-25,68,-25c1791,747,1821,782,1821,833xm1797,835v,-41,-20,-68,-62,-68c1705,767,1683,778,1668,791v,13,,13,,13c1666,856,1685,904,1735,904v42,,62,-35,62,-69xm223,812v,53,-35,111,-105,111c48,923,14,865,14,813,14,761,48,703,119,703v70,,104,57,104,109xm199,813v,-46,-28,-91,-81,-91c65,722,38,766,38,812v,48,28,92,81,92c172,904,199,860,199,813xm1147,911v,-46,-36,-72,-69,-77c1078,834,1078,834,1078,834v28,-7,59,-36,59,-72c1137,731,1113,703,1070,703v-27,,-51,12,-66,28c1015,746,1015,746,1015,746v15,-15,33,-23,54,-23c1097,723,1114,740,1114,764v,41,-46,65,-80,65c1034,847,1034,847,1034,847v53,,89,20,89,66c1123,955,1083,981,1038,981v-12,,-22,-1,-26,-2c1008,999,1008,999,1008,999v6,1,15,2,32,2c1096,1001,1147,967,1147,911xm2599,792v,-24,-20,-43,-44,-43c2531,749,2512,768,2512,792v,24,19,43,43,43c2579,835,2599,816,2599,792xm1601,708v-174,,-174,,-174,c1427,777,1427,777,1427,777v17,,17,,17,c1445,770,1448,742,1448,728v130,,130,,130,c1446,995,1446,995,1446,995v20,10,20,10,20,10c1601,725,1601,725,1601,725r,-17xm2046,833v,48,-32,90,-87,90c1893,923,1868,859,1868,801v,-106,60,-181,167,-181c2039,639,2039,639,2039,639v-45,,-81,14,-106,39c1911,701,1898,733,1894,772v15,-14,40,-25,68,-25c2016,747,2046,782,2046,833xm2022,835v,-41,-20,-68,-62,-68c1930,767,1908,778,1893,791v-1,13,-1,13,-1,13c1891,856,1910,904,1960,904v42,,62,-35,62,-69xm2218,1547v,44,-46,74,-102,74c2068,1621,2035,1600,2035,1563v,-29,22,-50,42,-59c2077,1503,2077,1503,2077,1503v-13,-5,-22,-16,-22,-31c2055,1456,2066,1444,2079,1437v,-1,,-1,,-1c2057,1425,2043,1403,2043,1375v,-42,31,-72,77,-72c2131,1303,2140,1305,2150,1308v66,,66,,66,c2216,1327,2216,1327,2216,1327v-40,,-40,,-40,c2189,1340,2197,1354,2197,1375v,42,-32,71,-78,71c2112,1446,2104,1445,2096,1443v-11,5,-18,14,-18,23c2078,1483,2090,1489,2122,1490v43,2,96,2,96,57xm2120,1428v32,,53,-22,53,-53c2173,1344,2152,1321,2119,1321v-32,,-52,23,-52,54c2067,1406,2087,1428,2120,1428xm2195,1550v,-37,-33,-38,-62,-39c2120,1510,2105,1510,2094,1508v-22,12,-36,31,-36,52c2058,1585,2079,1603,2118,1603v43,,77,-21,77,-53xm1999,1412v,53,-31,111,-96,111c1837,1523,1808,1469,1808,1414v,-52,29,-111,95,-111c1969,1303,1999,1357,1999,1412xm1974,1413v,-47,-24,-91,-71,-91c1855,1322,1832,1366,1832,1413v,47,23,92,71,92c1951,1505,1974,1461,1974,1413xm2455,1401v-24,-10,-49,-19,-49,-44c2406,1336,2422,1322,2451,1322v16,,31,3,41,8c2492,1344,2494,1363,2495,1369v18,,18,,18,c2513,1319,2513,1319,2513,1319v-9,-7,-32,-16,-61,-16c2411,1303,2384,1324,2384,1358v,37,30,51,60,63c2470,1432,2496,1442,2496,1468v,22,-23,37,-51,37c2428,1505,2410,1501,2399,1496v-1,-14,-2,-33,-3,-39c2378,1457,2378,1457,2378,1457v,50,,50,,50c2391,1517,2417,1523,2445,1523v43,,74,-22,74,-58c2519,1428,2486,1414,2455,1401xm4666,1246v,11,8,19,18,19c4693,1265,4701,1257,4701,1246v,-10,-8,-18,-17,-18c4674,1228,4666,1236,4666,1246xm2307,1337v2,-31,2,-31,2,-31c2283,1306,2258,1307,2248,1309v,16,,16,,16c2256,1325,2271,1325,2285,1326v,174,,174,,174c2271,1500,2255,1501,2248,1502v,16,,16,,16c2344,1518,2344,1518,2344,1518v,-16,,-16,,-16c2337,1501,2321,1500,2307,1500r,-163xm1008,1482v-11,,-20,8,-20,19c988,1513,997,1522,1008,1522v11,,19,-9,19,-21c1027,1490,1019,1482,1008,1482xm577,1324v6,1,20,2,32,3c568,1461,568,1461,568,1461v-2,5,-6,22,-7,26c561,1487,561,1487,561,1487v,-3,-6,-21,-7,-26c506,1308,506,1308,506,1308v-21,,-21,,-21,c437,1461,437,1461,437,1461v-2,8,-5,21,-6,26c430,1487,430,1487,430,1487v-1,-5,-4,-19,-7,-26c383,1327,383,1327,383,1327v11,-1,25,-2,31,-3c414,1308,414,1308,414,1308v-81,,-81,,-81,c333,1324,333,1324,333,1324v5,1,17,2,27,3c418,1518,418,1518,418,1518v19,,19,,19,c489,1358,489,1358,489,1358v2,-5,5,-17,5,-20c495,1338,495,1338,495,1338v,3,4,16,5,20c551,1518,551,1518,551,1518v18,,18,,18,c629,1327,629,1327,629,1327v10,-1,22,-2,28,-3c657,1308,657,1308,657,1308v-80,,-80,,-80,l577,1324xm244,1324v6,1,20,2,32,3c235,1461,235,1461,235,1461v-2,5,-6,22,-7,26c228,1487,228,1487,228,1487v,-3,-6,-21,-7,-26c173,1308,173,1308,173,1308v-21,,-21,,-21,c104,1461,104,1461,104,1461v-2,8,-5,21,-6,26c97,1487,97,1487,97,1487v-1,-5,-5,-19,-7,-26c50,1327,50,1327,50,1327v11,-1,25,-2,31,-3c81,1308,81,1308,81,1308v-81,,-81,,-81,c,1324,,1324,,1324v5,1,17,2,26,3c85,1518,85,1518,85,1518v19,,19,,19,c156,1358,156,1358,156,1358v2,-5,5,-17,5,-20c162,1338,162,1338,162,1338v,3,4,16,5,20c218,1518,218,1518,218,1518v18,,18,,18,c296,1327,296,1327,296,1327v10,-1,22,-2,27,-3c323,1308,323,1308,323,1308v-79,,-79,,-79,l244,1324xm990,1308v-80,,-80,,-80,c910,1324,910,1324,910,1324v6,1,20,2,32,3c901,1461,901,1461,901,1461v-2,5,-6,22,-6,26c894,1487,894,1487,894,1487v,-3,-6,-21,-7,-26c839,1308,839,1308,839,1308v-21,,-21,,-21,c770,1461,770,1461,770,1461v-2,8,-5,21,-6,26c763,1487,763,1487,763,1487v-1,-5,-4,-19,-7,-26c716,1327,716,1327,716,1327v11,-1,25,-2,31,-3c747,1308,747,1308,747,1308v-81,,-81,,-81,c666,1324,666,1324,666,1324v5,1,17,2,27,3c752,1518,752,1518,752,1518v18,,18,,18,c822,1358,822,1358,822,1358v2,-5,5,-17,5,-20c828,1338,828,1338,828,1338v1,3,4,16,5,20c884,1518,884,1518,884,1518v18,,18,,18,c962,1327,962,1327,962,1327v10,-1,22,-2,28,-3l990,1308xm1662,1412v,53,-30,111,-96,111c1500,1523,1472,1469,1472,1414v,-52,29,-111,94,-111c1632,1303,1662,1357,1662,1412xm1638,1413v,-47,-24,-91,-72,-91c1518,1322,1496,1366,1496,1413v,47,23,92,70,92c1614,1505,1638,1461,1638,1413xm1746,1232v2,-32,2,-32,2,-32c1721,1200,1697,1202,1687,1204v,15,,15,,15c1695,1219,1710,1220,1724,1221v,279,,279,,279c1710,1500,1694,1501,1687,1502v,16,,16,,16c1782,1518,1782,1518,1782,1518v,-16,,-16,,-16c1775,1501,1759,1500,1746,1500r,-268xm1374,1504v-47,,-71,-44,-71,-91c1303,1364,1326,1322,1373,1322v16,,30,3,41,10c1414,1346,1416,1367,1417,1373v17,,17,,17,c1434,1322,1434,1322,1434,1322v-11,-10,-32,-19,-60,-19c1318,1303,1279,1349,1279,1416v,56,32,107,92,107c1402,1523,1427,1512,1439,1501v-10,-16,-10,-16,-10,-16c1419,1493,1398,1504,1374,1504xm1241,1391v,3,-1,11,-1,15c1094,1406,1094,1406,1094,1406v,5,,5,,5c1094,1465,1120,1504,1169,1504v24,,46,-10,58,-20c1237,1501,1237,1501,1237,1501v-14,10,-37,22,-71,22c1102,1523,1070,1475,1070,1415v,-65,37,-112,93,-112c1212,1303,1241,1339,1241,1391xm1217,1388v,-35,-16,-66,-56,-66c1125,1322,1100,1351,1096,1388r121,xm4074,1347v,,,,,c4076,1306,4076,1306,4076,1306v-27,,-51,1,-61,3c4015,1325,4015,1325,4015,1325v8,,23,,37,1c4052,1500,4052,1500,4052,1500v-14,,-30,1,-37,2c4015,1518,4015,1518,4015,1518v98,,98,,98,c4113,1502,4113,1502,4113,1502v-7,-1,-26,-2,-39,-2c4074,1370,4074,1370,4074,1370v6,-12,26,-45,54,-45c4137,1325,4142,1327,4145,1329v6,-22,6,-22,6,-22c4147,1306,4141,1303,4131,1303v-30,,-49,26,-57,44xm3980,1412v,53,-31,111,-96,111c3818,1523,3790,1469,3790,1414v,-52,29,-111,94,-111c3950,1303,3980,1357,3980,1412xm3956,1413v,-47,-25,-91,-72,-91c3836,1322,3813,1366,3813,1413v,47,23,92,71,92c3932,1505,3956,1461,3956,1413xm2277,1246v,11,9,19,19,19c2305,1265,2313,1257,2313,1246v,-10,-8,-18,-17,-18c2286,1228,2277,1236,2277,1246xm4232,1337v2,-31,2,-31,2,-31c4207,1306,4183,1307,4173,1309v,16,,16,,16c4181,1325,4195,1325,4209,1326v,174,,174,,174c4196,1500,4180,1501,4173,1502v,16,,16,,16c4268,1518,4268,1518,4268,1518v,-16,,-16,,-16c4261,1501,4245,1500,4232,1500r,-163xm4369,1504v-18,,-27,-12,-27,-34c4342,1327,4342,1327,4342,1327v54,,54,,54,c4396,1308,4396,1308,4396,1308v-54,,-54,,-54,c4342,1248,4342,1248,4342,1248v-23,,-23,,-23,c4319,1308,4319,1308,4319,1308v-35,,-35,,-35,c4284,1327,4284,1327,4284,1327v35,,35,,35,c4319,1471,4319,1471,4319,1471v,34,16,52,47,52c4385,1523,4400,1516,4407,1510v-9,-16,-9,-16,-9,-16c4394,1497,4382,1504,4369,1504xm3353,1501v13,1,25,1,35,1c3388,1518,3388,1518,3388,1518v-10,2,-31,2,-55,2c3332,1514,3330,1503,3330,1491v,,,,,c3316,1510,3293,1523,3267,1523v-35,,-59,-22,-59,-54c3208,1413,3270,1398,3319,1398v10,,10,,10,c3329,1373,3329,1373,3329,1373v,-35,-15,-51,-47,-51c3263,1322,3245,1329,3227,1346v-11,-16,-11,-16,-11,-16c3234,1313,3257,1303,3285,1303v42,,66,22,66,67c3351,1477,3351,1477,3351,1477v,9,1,17,2,24xm3329,1415v-10,,-10,,-10,c3272,1415,3232,1429,3232,1468v,23,19,35,38,35c3294,1503,3314,1493,3329,1472r,-57xm3592,1480v,-143,,-143,,-143c3593,1306,3593,1306,3593,1306v-24,,-48,1,-58,3c3535,1325,3535,1325,3535,1325v9,,22,,34,1c3569,1462,3569,1462,3569,1462v-13,20,-37,42,-64,42c3473,1504,3461,1484,3461,1453v,-116,,-116,,-116c3463,1306,3463,1306,3463,1306v-25,,-46,1,-56,3c3407,1325,3407,1325,3407,1325v7,,19,,32,1c3439,1457,3439,1457,3439,1457v,37,17,66,60,66c3531,1523,3554,1505,3569,1483v,,,,,c3569,1495,3571,1512,3572,1520v26,,46,,56,-2c3628,1502,3628,1502,3628,1502v-9,,-23,,-35,-1c3592,1495,3592,1488,3592,1480xm3729,1504v-18,,-27,-12,-27,-34c3702,1327,3702,1327,3702,1327v54,,54,,54,c3756,1308,3756,1308,3756,1308v-54,,-54,,-54,c3702,1248,3702,1248,3702,1248v-23,,-23,,-23,c3679,1308,3679,1308,3679,1308v-35,,-35,,-35,c3644,1327,3644,1327,3644,1327v35,,35,,35,c3679,1471,3679,1471,3679,1471v,34,16,52,47,52c3745,1523,3760,1516,3766,1510v-8,-16,-8,-16,-8,-16c3754,1497,3741,1504,3729,1504xm3169,1391v,3,-1,11,-1,15c3022,1406,3022,1406,3022,1406v,5,,5,,5c3022,1465,3048,1504,3097,1504v24,,46,-10,58,-20c3165,1501,3165,1501,3165,1501v-14,10,-37,22,-71,22c3030,1523,2998,1475,2998,1415v,-65,37,-112,93,-112c3140,1303,3169,1339,3169,1391xm3145,1388v,-35,-16,-66,-56,-66c3053,1322,3029,1351,3024,1388r121,xm2937,1369v,-37,-17,-66,-61,-66c2846,1303,2822,1321,2808,1342v-1,,-1,,-1,c2807,1232,2807,1232,2807,1232v2,-32,2,-32,2,-32c2782,1200,2758,1202,2748,1204v,15,,15,,15c2756,1219,2771,1220,2784,1221v,279,,279,,279c2771,1500,2755,1501,2748,1502v,16,,16,,16c2843,1518,2843,1518,2843,1518v,-16,,-16,,-16c2836,1501,2820,1500,2807,1500v,-135,,-135,,-135c2820,1344,2844,1323,2871,1323v32,,44,20,44,50c2915,1500,2915,1500,2915,1500v-13,,-29,1,-36,2c2879,1518,2879,1518,2879,1518v95,,95,,95,c2974,1502,2974,1502,2974,1502v-7,-1,-23,-2,-37,-2l2937,1369xm4601,1391v,3,-1,11,-1,15c4454,1406,4454,1406,4454,1406v,5,,5,,5c4454,1465,4480,1504,4529,1504v24,,46,-10,58,-20c4597,1501,4597,1501,4597,1501v-14,10,-37,22,-72,22c4462,1523,4430,1475,4430,1415v,-65,37,-112,93,-112c4572,1303,4601,1339,4601,1391xm4577,1388v,-35,-16,-66,-56,-66c4484,1322,4460,1351,4455,1388r122,xm5173,1369v,-37,-18,-66,-61,-66c5081,1303,5058,1321,5043,1342v-1,,-1,,-1,c5044,1306,5044,1306,5044,1306v-27,,-51,1,-61,3c4983,1325,4983,1325,4983,1325v8,,23,,37,1c5020,1500,5020,1500,5020,1500v-14,,-30,1,-37,2c4983,1518,4983,1518,4983,1518v95,,95,,95,c5078,1502,5078,1502,5078,1502v-6,-1,-23,-2,-36,-2c5042,1365,5042,1365,5042,1365v14,-21,37,-42,65,-42c5138,1323,5150,1343,5150,1373v,127,,127,,127c5137,1500,5121,1501,5114,1502v,16,,16,,16c5209,1518,5209,1518,5209,1518v,-16,,-16,,-16c5202,1501,5186,1500,5173,1500r,-131xm5291,1232v1,-32,1,-32,1,-32c5265,1200,5241,1202,5232,1204v,15,,15,,15c5240,1219,5254,1220,5268,1221v,279,,279,,279c5254,1500,5238,1501,5232,1502v,16,,16,,16c5327,1518,5327,1518,5327,1518v,-16,,-16,,-16c5320,1501,5303,1500,5291,1500r,-268xm2655,1504v-47,,-71,-44,-71,-91c2584,1364,2607,1322,2654,1322v16,,30,3,41,10c2695,1346,2696,1367,2698,1373v17,,17,,17,c2715,1322,2715,1322,2715,1322v-11,-10,-32,-19,-60,-19c2599,1303,2560,1349,2560,1416v,56,32,107,92,107c2683,1523,2708,1512,2720,1501v-10,-16,-10,-16,-10,-16c2700,1493,2679,1504,2655,1504xm4220,1228v-10,,-18,8,-18,18c4202,1257,4210,1265,4220,1265v10,,18,-8,18,-19c4238,1236,4230,1228,4220,1228xm4696,1337v1,-31,1,-31,1,-31c4671,1306,4646,1307,4637,1309v,16,,16,,16c4645,1325,4659,1325,4673,1326v,174,,174,,174c4660,1500,4643,1501,4637,1502v,16,,16,,16c4732,1518,4732,1518,4732,1518v,-16,,-16,,-16c4725,1501,4709,1500,4696,1500r,-163xm4924,1482v-11,,-20,8,-20,19c4904,1513,4913,1522,4924,1522v10,,19,-9,19,-21c4943,1490,4934,1482,4924,1482xm4833,1504v-19,,-27,-12,-27,-34c4806,1327,4806,1327,4806,1327v54,,54,,54,c4860,1308,4860,1308,4860,1308v-54,,-54,,-54,c4806,1248,4806,1248,4806,1248v-23,,-23,,-23,c4783,1308,4783,1308,4783,1308v-35,,-35,,-35,c4748,1327,4748,1327,4748,1327v35,,35,,35,c4783,1471,4783,1471,4783,1471v,34,16,52,47,52c4849,1523,4864,1516,4870,1510v-8,-16,-8,-16,-8,-16c4858,1497,4845,1504,4833,1504xe" fillcolor="#382515" stroked="f">
                  <v:path arrowok="t" o:connecttype="custom" o:connectlocs="728742,15865;587757,33634;82559,94874;936410,59653;264506,95826;2463435,13009;541714,92336;2824472,32682;386122,32682;1510195,85672;2036668,67586;2627283,46644;453440,39028;1232988,96460;1743583,96460;1293954,96143;1401916,62509;1571797,34269;2284345,75518;1081523,6346;1975701,120893;966893,39980;280066,81230;2347217,95826;254980,232584;120981,289699;383900,285256;1637844,211007;669046,230997;1060249,224651;1822332,223065;1914100,285891;1947123,286526;2008407,224017;1406362,292872;1212348,273833;1568622,274785;1664200,287795;2434857,230680;2399928,285574;2220521,223065;2254497,204978;2287838,230680;70810,257651;811301,264949;659520,477225;574103,448668;1487333,389649;134317,463581;30801,471831;259743,415034;497259,477543;347383,447716;1263788,448033;1395883,421063;1064059,468658;1140585,469610;980865,419476;1414300,446130;1635304,475956;860519,471197;1526072,395996" o:connectangles="0,0,0,0,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59264" behindDoc="1" locked="0" layoutInCell="0" allowOverlap="1" wp14:anchorId="5E0422BD" wp14:editId="5FB591F6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560310" cy="1265052"/>
            <wp:effectExtent l="0" t="0" r="0" b="0"/>
            <wp:wrapNone/>
            <wp:docPr id="58" name="E2212011848ju contact p1.emf(JU-LOCK)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E2212011848ju contact p1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265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F2323" w14:textId="77777777" w:rsidR="000042C3" w:rsidRDefault="000042C3" w:rsidP="000042C3">
      <w:pPr>
        <w:pStyle w:val="BasistekstEcologischeAutoriteit"/>
      </w:pPr>
    </w:p>
    <w:sectPr w:rsidR="000042C3" w:rsidSect="00CF3C7F">
      <w:pgSz w:w="11906" w:h="16838" w:code="9"/>
      <w:pgMar w:top="1531" w:right="1418" w:bottom="1380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07BF" w14:textId="77777777" w:rsidR="00B73C5A" w:rsidRDefault="00B73C5A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5B2E3E4C" w14:textId="77777777" w:rsidR="00B73C5A" w:rsidRDefault="00B73C5A" w:rsidP="00FE7673">
      <w:pPr>
        <w:numPr>
          <w:ilvl w:val="1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39A" w14:textId="77777777" w:rsidR="00B73C5A" w:rsidRPr="00172B93" w:rsidRDefault="00B73C5A" w:rsidP="001C22C8">
      <w:pPr>
        <w:pStyle w:val="VoetnootstreepEcologischeAutoriteit"/>
      </w:pPr>
    </w:p>
  </w:footnote>
  <w:footnote w:type="continuationSeparator" w:id="0">
    <w:p w14:paraId="4D60BE48" w14:textId="77777777" w:rsidR="00B73C5A" w:rsidRDefault="00B73C5A" w:rsidP="00FE7673">
      <w:pPr>
        <w:numPr>
          <w:ilvl w:val="1"/>
          <w:numId w:val="0"/>
        </w:num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OpsommingkleineletterEcologischeAutoriteit"/>
  </w:abstractNum>
  <w:abstractNum w:abstractNumId="11" w15:restartNumberingAfterBreak="0">
    <w:nsid w:val="06FB0A3D"/>
    <w:multiLevelType w:val="multilevel"/>
    <w:tmpl w:val="9E50E438"/>
    <w:styleLink w:val="OpsommingbolletjeEcologischeAutoriteit"/>
    <w:lvl w:ilvl="0">
      <w:start w:val="1"/>
      <w:numFmt w:val="bullet"/>
      <w:pStyle w:val="Opsommingbolletje1eniveauEcologischeAutoriteit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EcologischeAutoriteit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EcologischeAutoriteit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EcologischeAutoriteit"/>
    <w:lvl w:ilvl="0">
      <w:start w:val="1"/>
      <w:numFmt w:val="bullet"/>
      <w:pStyle w:val="Opsommingstreepje1eniveauEcologischeAutoritei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EcologischeAutoritei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EcologischeAutoritei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A27EB4"/>
    <w:multiLevelType w:val="multilevel"/>
    <w:tmpl w:val="AEE4F210"/>
    <w:numStyleLink w:val="KopnummeringEcologischeAutoriteit"/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2E403D"/>
    <w:multiLevelType w:val="multilevel"/>
    <w:tmpl w:val="7B421744"/>
    <w:styleLink w:val="OpsommingkleineletterEcologischeAutoriteit"/>
    <w:lvl w:ilvl="0">
      <w:start w:val="1"/>
      <w:numFmt w:val="none"/>
      <w:pStyle w:val="OpsommingkleineletterbasistekstEcologischeAutoritei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EcologischeAutoriteit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EcologischeAutoriteit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EcologischeAutoriteit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04772F3"/>
    <w:multiLevelType w:val="multilevel"/>
    <w:tmpl w:val="858608B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275590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4D66A4E"/>
    <w:multiLevelType w:val="multilevel"/>
    <w:tmpl w:val="AEE4F210"/>
    <w:numStyleLink w:val="KopnummeringEcologischeAutoriteit"/>
  </w:abstractNum>
  <w:abstractNum w:abstractNumId="20" w15:restartNumberingAfterBreak="0">
    <w:nsid w:val="2D665843"/>
    <w:multiLevelType w:val="multilevel"/>
    <w:tmpl w:val="90A8103A"/>
    <w:styleLink w:val="BijlagenummeringEcologischeAutoriteit"/>
    <w:lvl w:ilvl="0">
      <w:start w:val="1"/>
      <w:numFmt w:val="decimal"/>
      <w:pStyle w:val="Bijlagekop1EcologischeAutoriteit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EcologischeAutoritei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33EF0CBD"/>
    <w:multiLevelType w:val="multilevel"/>
    <w:tmpl w:val="C3A2B1D8"/>
    <w:numStyleLink w:val="OpsommingnummerEcologischeAutoriteit"/>
  </w:abstractNum>
  <w:abstractNum w:abstractNumId="22" w15:restartNumberingAfterBreak="0">
    <w:nsid w:val="40EF61F8"/>
    <w:multiLevelType w:val="multilevel"/>
    <w:tmpl w:val="AEE4F210"/>
    <w:styleLink w:val="KopnummeringEcologischeAutoriteit"/>
    <w:lvl w:ilvl="0">
      <w:start w:val="1"/>
      <w:numFmt w:val="decimal"/>
      <w:pStyle w:val="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EcologischeAutoriteit"/>
    <w:lvl w:ilvl="0">
      <w:start w:val="1"/>
      <w:numFmt w:val="decimal"/>
      <w:pStyle w:val="AgendapuntEcologischeAutoritei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584C52"/>
    <w:multiLevelType w:val="multilevel"/>
    <w:tmpl w:val="8D0228AC"/>
    <w:numStyleLink w:val="OpsommingtekenEcologischeAutoriteit"/>
  </w:abstractNum>
  <w:abstractNum w:abstractNumId="26" w15:restartNumberingAfterBreak="0">
    <w:nsid w:val="4FF95A5C"/>
    <w:multiLevelType w:val="multilevel"/>
    <w:tmpl w:val="C3A2B1D8"/>
    <w:styleLink w:val="OpsommingnummerEcologischeAutoriteit"/>
    <w:lvl w:ilvl="0">
      <w:start w:val="1"/>
      <w:numFmt w:val="none"/>
      <w:pStyle w:val="OpsommingnummerbasistekstEcologischeAutoritei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EcologischeAutoriteit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EcologischeAutoriteit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EcologischeAutoriteit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F335A0"/>
    <w:multiLevelType w:val="multilevel"/>
    <w:tmpl w:val="8D0228AC"/>
    <w:styleLink w:val="OpsommingtekenEcologischeAutoriteit"/>
    <w:lvl w:ilvl="0">
      <w:start w:val="1"/>
      <w:numFmt w:val="bullet"/>
      <w:pStyle w:val="Opsommingteken1eniveauEcologischeAutoriteit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EcologischeAutoritei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EcologischeAutoriteit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8" w15:restartNumberingAfterBreak="0">
    <w:nsid w:val="6C6644DD"/>
    <w:multiLevelType w:val="multilevel"/>
    <w:tmpl w:val="9E50E438"/>
    <w:numStyleLink w:val="OpsommingbolletjeEcologischeAutoriteit"/>
  </w:abstractNum>
  <w:abstractNum w:abstractNumId="29" w15:restartNumberingAfterBreak="0">
    <w:nsid w:val="6CAB1E63"/>
    <w:multiLevelType w:val="multilevel"/>
    <w:tmpl w:val="7FB6E594"/>
    <w:numStyleLink w:val="AgendapuntlijstEcologischeAutoriteit"/>
  </w:abstractNum>
  <w:abstractNum w:abstractNumId="30" w15:restartNumberingAfterBreak="0">
    <w:nsid w:val="7038598F"/>
    <w:multiLevelType w:val="multilevel"/>
    <w:tmpl w:val="90A8103A"/>
    <w:numStyleLink w:val="BijlagenummeringEcologischeAutoriteit"/>
  </w:abstractNum>
  <w:abstractNum w:abstractNumId="31" w15:restartNumberingAfterBreak="0">
    <w:nsid w:val="79AE6CDF"/>
    <w:multiLevelType w:val="multilevel"/>
    <w:tmpl w:val="B4BACAD8"/>
    <w:numStyleLink w:val="OpsommingstreepjeEcologischeAutoriteit"/>
  </w:abstractNum>
  <w:abstractNum w:abstractNumId="3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FF3584F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4"/>
  </w:num>
  <w:num w:numId="5">
    <w:abstractNumId w:val="15"/>
  </w:num>
  <w:num w:numId="6">
    <w:abstractNumId w:val="14"/>
  </w:num>
  <w:num w:numId="7">
    <w:abstractNumId w:val="22"/>
  </w:num>
  <w:num w:numId="8">
    <w:abstractNumId w:val="2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29"/>
  </w:num>
  <w:num w:numId="24">
    <w:abstractNumId w:val="28"/>
  </w:num>
  <w:num w:numId="25">
    <w:abstractNumId w:val="33"/>
  </w:num>
  <w:num w:numId="26">
    <w:abstractNumId w:val="31"/>
  </w:num>
  <w:num w:numId="27">
    <w:abstractNumId w:val="13"/>
  </w:num>
  <w:num w:numId="28">
    <w:abstractNumId w:val="30"/>
  </w:num>
  <w:num w:numId="29">
    <w:abstractNumId w:val="25"/>
  </w:num>
  <w:num w:numId="30">
    <w:abstractNumId w:val="17"/>
  </w:num>
  <w:num w:numId="31">
    <w:abstractNumId w:val="16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1"/>
  </w:num>
  <w:num w:numId="36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9"/>
    <w:rsid w:val="000001E3"/>
    <w:rsid w:val="000042C3"/>
    <w:rsid w:val="00004562"/>
    <w:rsid w:val="00005396"/>
    <w:rsid w:val="00006237"/>
    <w:rsid w:val="0000663D"/>
    <w:rsid w:val="00010D95"/>
    <w:rsid w:val="00011BFA"/>
    <w:rsid w:val="00012581"/>
    <w:rsid w:val="000213D0"/>
    <w:rsid w:val="0002440B"/>
    <w:rsid w:val="0002562D"/>
    <w:rsid w:val="00026A2E"/>
    <w:rsid w:val="000334A5"/>
    <w:rsid w:val="0003377A"/>
    <w:rsid w:val="00035232"/>
    <w:rsid w:val="00036374"/>
    <w:rsid w:val="000418EF"/>
    <w:rsid w:val="000442D9"/>
    <w:rsid w:val="0004513F"/>
    <w:rsid w:val="000471FA"/>
    <w:rsid w:val="00050595"/>
    <w:rsid w:val="00050D4B"/>
    <w:rsid w:val="0005205D"/>
    <w:rsid w:val="00052426"/>
    <w:rsid w:val="00052FF4"/>
    <w:rsid w:val="00053E43"/>
    <w:rsid w:val="0005430B"/>
    <w:rsid w:val="0005732F"/>
    <w:rsid w:val="000618C4"/>
    <w:rsid w:val="00066DF0"/>
    <w:rsid w:val="00074DAC"/>
    <w:rsid w:val="0007714E"/>
    <w:rsid w:val="0007761C"/>
    <w:rsid w:val="000840F9"/>
    <w:rsid w:val="00093709"/>
    <w:rsid w:val="0009698A"/>
    <w:rsid w:val="000A00ED"/>
    <w:rsid w:val="000A1B78"/>
    <w:rsid w:val="000A20D2"/>
    <w:rsid w:val="000B5CBF"/>
    <w:rsid w:val="000B7124"/>
    <w:rsid w:val="000C0969"/>
    <w:rsid w:val="000C1A1A"/>
    <w:rsid w:val="000C754B"/>
    <w:rsid w:val="000D6AB7"/>
    <w:rsid w:val="000E1539"/>
    <w:rsid w:val="000E331A"/>
    <w:rsid w:val="000E559E"/>
    <w:rsid w:val="000E55A1"/>
    <w:rsid w:val="000E6E43"/>
    <w:rsid w:val="000F213A"/>
    <w:rsid w:val="000F2D93"/>
    <w:rsid w:val="000F617B"/>
    <w:rsid w:val="000F650E"/>
    <w:rsid w:val="00100B98"/>
    <w:rsid w:val="0010136A"/>
    <w:rsid w:val="00106601"/>
    <w:rsid w:val="0011072D"/>
    <w:rsid w:val="00110A9F"/>
    <w:rsid w:val="001111C5"/>
    <w:rsid w:val="001170AE"/>
    <w:rsid w:val="00122DED"/>
    <w:rsid w:val="001232A6"/>
    <w:rsid w:val="00132265"/>
    <w:rsid w:val="00134E43"/>
    <w:rsid w:val="00135A2A"/>
    <w:rsid w:val="00135E7B"/>
    <w:rsid w:val="00137CBB"/>
    <w:rsid w:val="00141036"/>
    <w:rsid w:val="001418A1"/>
    <w:rsid w:val="00145B8E"/>
    <w:rsid w:val="0014640F"/>
    <w:rsid w:val="00152E4D"/>
    <w:rsid w:val="001579D8"/>
    <w:rsid w:val="00161A9C"/>
    <w:rsid w:val="001625EF"/>
    <w:rsid w:val="001639F5"/>
    <w:rsid w:val="00165FA8"/>
    <w:rsid w:val="00172B93"/>
    <w:rsid w:val="001779B2"/>
    <w:rsid w:val="0018093D"/>
    <w:rsid w:val="00187A59"/>
    <w:rsid w:val="0019042B"/>
    <w:rsid w:val="001A0C01"/>
    <w:rsid w:val="001B1B37"/>
    <w:rsid w:val="001B4C7E"/>
    <w:rsid w:val="001B4F1C"/>
    <w:rsid w:val="001B6B97"/>
    <w:rsid w:val="001C11BE"/>
    <w:rsid w:val="001C22C8"/>
    <w:rsid w:val="001C4725"/>
    <w:rsid w:val="001C6232"/>
    <w:rsid w:val="001C63E7"/>
    <w:rsid w:val="001C7D60"/>
    <w:rsid w:val="001D2384"/>
    <w:rsid w:val="001D2A06"/>
    <w:rsid w:val="001E2293"/>
    <w:rsid w:val="001E34AC"/>
    <w:rsid w:val="001E5F7F"/>
    <w:rsid w:val="001F09EC"/>
    <w:rsid w:val="001F5B4F"/>
    <w:rsid w:val="001F5C28"/>
    <w:rsid w:val="001F6547"/>
    <w:rsid w:val="002017AC"/>
    <w:rsid w:val="0020548B"/>
    <w:rsid w:val="0020607F"/>
    <w:rsid w:val="00206E2A"/>
    <w:rsid w:val="00206FF8"/>
    <w:rsid w:val="002074B2"/>
    <w:rsid w:val="002139BB"/>
    <w:rsid w:val="00216489"/>
    <w:rsid w:val="002166D6"/>
    <w:rsid w:val="002201F6"/>
    <w:rsid w:val="00220A9C"/>
    <w:rsid w:val="00225889"/>
    <w:rsid w:val="00230B64"/>
    <w:rsid w:val="00231183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66BF8"/>
    <w:rsid w:val="00272D15"/>
    <w:rsid w:val="00280D1D"/>
    <w:rsid w:val="00282B5D"/>
    <w:rsid w:val="00283592"/>
    <w:rsid w:val="00286914"/>
    <w:rsid w:val="00291B94"/>
    <w:rsid w:val="00292E21"/>
    <w:rsid w:val="00294CD2"/>
    <w:rsid w:val="002A2E44"/>
    <w:rsid w:val="002B08A4"/>
    <w:rsid w:val="002B2998"/>
    <w:rsid w:val="002B64EE"/>
    <w:rsid w:val="002C441E"/>
    <w:rsid w:val="002C46FB"/>
    <w:rsid w:val="002C49D6"/>
    <w:rsid w:val="002C6C31"/>
    <w:rsid w:val="002C748C"/>
    <w:rsid w:val="002D0E88"/>
    <w:rsid w:val="002D52B2"/>
    <w:rsid w:val="002E2611"/>
    <w:rsid w:val="002E274E"/>
    <w:rsid w:val="002E2FFE"/>
    <w:rsid w:val="002E5114"/>
    <w:rsid w:val="002E68CD"/>
    <w:rsid w:val="002E7293"/>
    <w:rsid w:val="002F678C"/>
    <w:rsid w:val="002F7B77"/>
    <w:rsid w:val="00300AA4"/>
    <w:rsid w:val="003063C0"/>
    <w:rsid w:val="00312D26"/>
    <w:rsid w:val="00314EB8"/>
    <w:rsid w:val="00317DEA"/>
    <w:rsid w:val="00322A9F"/>
    <w:rsid w:val="00323121"/>
    <w:rsid w:val="00334D4B"/>
    <w:rsid w:val="00335B5E"/>
    <w:rsid w:val="00337DDE"/>
    <w:rsid w:val="0034247E"/>
    <w:rsid w:val="00345315"/>
    <w:rsid w:val="00346631"/>
    <w:rsid w:val="00347094"/>
    <w:rsid w:val="00362242"/>
    <w:rsid w:val="0036336D"/>
    <w:rsid w:val="00364B2C"/>
    <w:rsid w:val="00364E1D"/>
    <w:rsid w:val="00365254"/>
    <w:rsid w:val="00365327"/>
    <w:rsid w:val="00365F56"/>
    <w:rsid w:val="00374C23"/>
    <w:rsid w:val="00374D9A"/>
    <w:rsid w:val="003750C9"/>
    <w:rsid w:val="00377612"/>
    <w:rsid w:val="00382603"/>
    <w:rsid w:val="00383954"/>
    <w:rsid w:val="003862DF"/>
    <w:rsid w:val="003907B7"/>
    <w:rsid w:val="0039126D"/>
    <w:rsid w:val="00391ACA"/>
    <w:rsid w:val="003964D4"/>
    <w:rsid w:val="0039656A"/>
    <w:rsid w:val="00396E0C"/>
    <w:rsid w:val="00397CD0"/>
    <w:rsid w:val="003A20D9"/>
    <w:rsid w:val="003A3704"/>
    <w:rsid w:val="003A5ED3"/>
    <w:rsid w:val="003A6677"/>
    <w:rsid w:val="003B14A0"/>
    <w:rsid w:val="003B595E"/>
    <w:rsid w:val="003D04B7"/>
    <w:rsid w:val="003D09E4"/>
    <w:rsid w:val="003D2464"/>
    <w:rsid w:val="003D414A"/>
    <w:rsid w:val="003D49E5"/>
    <w:rsid w:val="003E30F2"/>
    <w:rsid w:val="003E3B7D"/>
    <w:rsid w:val="003E644F"/>
    <w:rsid w:val="003E766F"/>
    <w:rsid w:val="003F2747"/>
    <w:rsid w:val="003F2AA4"/>
    <w:rsid w:val="003F2F2A"/>
    <w:rsid w:val="003F768C"/>
    <w:rsid w:val="004001AF"/>
    <w:rsid w:val="00410F28"/>
    <w:rsid w:val="004112D5"/>
    <w:rsid w:val="0041674F"/>
    <w:rsid w:val="0042284E"/>
    <w:rsid w:val="0042565C"/>
    <w:rsid w:val="0042594D"/>
    <w:rsid w:val="0043299C"/>
    <w:rsid w:val="00435130"/>
    <w:rsid w:val="004406D9"/>
    <w:rsid w:val="00441382"/>
    <w:rsid w:val="0044704B"/>
    <w:rsid w:val="00451FDB"/>
    <w:rsid w:val="004564A6"/>
    <w:rsid w:val="00457DA5"/>
    <w:rsid w:val="00460433"/>
    <w:rsid w:val="00462FC7"/>
    <w:rsid w:val="004656F6"/>
    <w:rsid w:val="004659D3"/>
    <w:rsid w:val="00466D71"/>
    <w:rsid w:val="00471C0F"/>
    <w:rsid w:val="00472E5E"/>
    <w:rsid w:val="004733C3"/>
    <w:rsid w:val="0047392D"/>
    <w:rsid w:val="00474854"/>
    <w:rsid w:val="0047518D"/>
    <w:rsid w:val="004756B9"/>
    <w:rsid w:val="004804E1"/>
    <w:rsid w:val="0048168C"/>
    <w:rsid w:val="00484C8E"/>
    <w:rsid w:val="00485BFB"/>
    <w:rsid w:val="00486319"/>
    <w:rsid w:val="00487543"/>
    <w:rsid w:val="004875E2"/>
    <w:rsid w:val="00490BBD"/>
    <w:rsid w:val="00493EC3"/>
    <w:rsid w:val="004944AE"/>
    <w:rsid w:val="00495327"/>
    <w:rsid w:val="004A12A2"/>
    <w:rsid w:val="004A242A"/>
    <w:rsid w:val="004A6871"/>
    <w:rsid w:val="004B2C90"/>
    <w:rsid w:val="004B4E57"/>
    <w:rsid w:val="004C51F8"/>
    <w:rsid w:val="004C6FFA"/>
    <w:rsid w:val="004D15CD"/>
    <w:rsid w:val="004D1D4C"/>
    <w:rsid w:val="004D2412"/>
    <w:rsid w:val="004E4E23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07DF"/>
    <w:rsid w:val="0053645C"/>
    <w:rsid w:val="0053792E"/>
    <w:rsid w:val="00543D5E"/>
    <w:rsid w:val="005445ED"/>
    <w:rsid w:val="00544662"/>
    <w:rsid w:val="00545244"/>
    <w:rsid w:val="00550742"/>
    <w:rsid w:val="00550D4E"/>
    <w:rsid w:val="00550F14"/>
    <w:rsid w:val="00553801"/>
    <w:rsid w:val="00554419"/>
    <w:rsid w:val="005615BE"/>
    <w:rsid w:val="00562E3D"/>
    <w:rsid w:val="00575DBF"/>
    <w:rsid w:val="00575FFC"/>
    <w:rsid w:val="005818B8"/>
    <w:rsid w:val="0058631A"/>
    <w:rsid w:val="0059027A"/>
    <w:rsid w:val="00594B73"/>
    <w:rsid w:val="005A1BD7"/>
    <w:rsid w:val="005A2BEC"/>
    <w:rsid w:val="005A36BE"/>
    <w:rsid w:val="005A6A92"/>
    <w:rsid w:val="005B4FAF"/>
    <w:rsid w:val="005B69DA"/>
    <w:rsid w:val="005C5603"/>
    <w:rsid w:val="005C6668"/>
    <w:rsid w:val="005D230C"/>
    <w:rsid w:val="005D3D0A"/>
    <w:rsid w:val="005D4151"/>
    <w:rsid w:val="005D59EE"/>
    <w:rsid w:val="005D5E21"/>
    <w:rsid w:val="005D7437"/>
    <w:rsid w:val="005E02CD"/>
    <w:rsid w:val="005E16B5"/>
    <w:rsid w:val="005E3D73"/>
    <w:rsid w:val="005E3E58"/>
    <w:rsid w:val="005F15E1"/>
    <w:rsid w:val="005F1E97"/>
    <w:rsid w:val="005F3BF0"/>
    <w:rsid w:val="006040DB"/>
    <w:rsid w:val="00606D41"/>
    <w:rsid w:val="00610FF8"/>
    <w:rsid w:val="00612C22"/>
    <w:rsid w:val="00613A42"/>
    <w:rsid w:val="006149D0"/>
    <w:rsid w:val="00624485"/>
    <w:rsid w:val="00636A2E"/>
    <w:rsid w:val="00640BB1"/>
    <w:rsid w:val="00641E45"/>
    <w:rsid w:val="00647A67"/>
    <w:rsid w:val="00653D01"/>
    <w:rsid w:val="00664EE1"/>
    <w:rsid w:val="006662ED"/>
    <w:rsid w:val="0066784B"/>
    <w:rsid w:val="00670274"/>
    <w:rsid w:val="006767B2"/>
    <w:rsid w:val="006838D3"/>
    <w:rsid w:val="00684399"/>
    <w:rsid w:val="00685EED"/>
    <w:rsid w:val="006953A2"/>
    <w:rsid w:val="006B0F13"/>
    <w:rsid w:val="006B0F1C"/>
    <w:rsid w:val="006B5EC7"/>
    <w:rsid w:val="006B6044"/>
    <w:rsid w:val="006B696F"/>
    <w:rsid w:val="006C0516"/>
    <w:rsid w:val="006C4A3A"/>
    <w:rsid w:val="006C4F39"/>
    <w:rsid w:val="006C50FC"/>
    <w:rsid w:val="006C6A9D"/>
    <w:rsid w:val="006D1154"/>
    <w:rsid w:val="006D1848"/>
    <w:rsid w:val="006D2ECD"/>
    <w:rsid w:val="006D3EAA"/>
    <w:rsid w:val="006D435A"/>
    <w:rsid w:val="006D7A53"/>
    <w:rsid w:val="00703BD3"/>
    <w:rsid w:val="00705849"/>
    <w:rsid w:val="00706308"/>
    <w:rsid w:val="00712665"/>
    <w:rsid w:val="0071386B"/>
    <w:rsid w:val="00716F35"/>
    <w:rsid w:val="00717C20"/>
    <w:rsid w:val="0072479C"/>
    <w:rsid w:val="00724A2B"/>
    <w:rsid w:val="00730BC0"/>
    <w:rsid w:val="0073403C"/>
    <w:rsid w:val="007358BA"/>
    <w:rsid w:val="007361EE"/>
    <w:rsid w:val="00736ECC"/>
    <w:rsid w:val="00742498"/>
    <w:rsid w:val="00743326"/>
    <w:rsid w:val="00750733"/>
    <w:rsid w:val="00750780"/>
    <w:rsid w:val="007525D1"/>
    <w:rsid w:val="00752725"/>
    <w:rsid w:val="00756C31"/>
    <w:rsid w:val="007574D0"/>
    <w:rsid w:val="00760A65"/>
    <w:rsid w:val="00763B35"/>
    <w:rsid w:val="00764AF2"/>
    <w:rsid w:val="00766E99"/>
    <w:rsid w:val="00770652"/>
    <w:rsid w:val="00772136"/>
    <w:rsid w:val="00775717"/>
    <w:rsid w:val="00776618"/>
    <w:rsid w:val="007828C7"/>
    <w:rsid w:val="007841A3"/>
    <w:rsid w:val="007865DD"/>
    <w:rsid w:val="00787B55"/>
    <w:rsid w:val="0079179F"/>
    <w:rsid w:val="00792FC0"/>
    <w:rsid w:val="00793E98"/>
    <w:rsid w:val="00796A8D"/>
    <w:rsid w:val="007A0C5D"/>
    <w:rsid w:val="007B0C68"/>
    <w:rsid w:val="007B3114"/>
    <w:rsid w:val="007B5373"/>
    <w:rsid w:val="007C0010"/>
    <w:rsid w:val="007C037C"/>
    <w:rsid w:val="007C0ECE"/>
    <w:rsid w:val="007C17C0"/>
    <w:rsid w:val="007D4A7D"/>
    <w:rsid w:val="007D4DCE"/>
    <w:rsid w:val="007E1095"/>
    <w:rsid w:val="007E346B"/>
    <w:rsid w:val="007E7724"/>
    <w:rsid w:val="007F063C"/>
    <w:rsid w:val="007F0A2A"/>
    <w:rsid w:val="007F1417"/>
    <w:rsid w:val="007F48F0"/>
    <w:rsid w:val="007F653F"/>
    <w:rsid w:val="007F65C2"/>
    <w:rsid w:val="008064EE"/>
    <w:rsid w:val="00810585"/>
    <w:rsid w:val="008137ED"/>
    <w:rsid w:val="00814801"/>
    <w:rsid w:val="008222EE"/>
    <w:rsid w:val="00823AC1"/>
    <w:rsid w:val="00824883"/>
    <w:rsid w:val="00824DE1"/>
    <w:rsid w:val="00826EA4"/>
    <w:rsid w:val="00832239"/>
    <w:rsid w:val="00834A80"/>
    <w:rsid w:val="00840359"/>
    <w:rsid w:val="00840ED6"/>
    <w:rsid w:val="00843B35"/>
    <w:rsid w:val="00854B34"/>
    <w:rsid w:val="008570CF"/>
    <w:rsid w:val="0086137E"/>
    <w:rsid w:val="00865541"/>
    <w:rsid w:val="008664DD"/>
    <w:rsid w:val="008736AE"/>
    <w:rsid w:val="00874182"/>
    <w:rsid w:val="00875162"/>
    <w:rsid w:val="008775D3"/>
    <w:rsid w:val="00877BD5"/>
    <w:rsid w:val="008802D3"/>
    <w:rsid w:val="00886BB9"/>
    <w:rsid w:val="008870F0"/>
    <w:rsid w:val="00887890"/>
    <w:rsid w:val="008931CF"/>
    <w:rsid w:val="00893934"/>
    <w:rsid w:val="008974A5"/>
    <w:rsid w:val="008A1232"/>
    <w:rsid w:val="008A2A1D"/>
    <w:rsid w:val="008A5E5E"/>
    <w:rsid w:val="008B00D8"/>
    <w:rsid w:val="008B5CD1"/>
    <w:rsid w:val="008C0D3A"/>
    <w:rsid w:val="008C0DE0"/>
    <w:rsid w:val="008C2F90"/>
    <w:rsid w:val="008C4D3D"/>
    <w:rsid w:val="008C5834"/>
    <w:rsid w:val="008C6251"/>
    <w:rsid w:val="008D67D8"/>
    <w:rsid w:val="008D7BDD"/>
    <w:rsid w:val="008F6831"/>
    <w:rsid w:val="008F7916"/>
    <w:rsid w:val="0090197F"/>
    <w:rsid w:val="00901CD7"/>
    <w:rsid w:val="0090254C"/>
    <w:rsid w:val="009049D1"/>
    <w:rsid w:val="00906BAC"/>
    <w:rsid w:val="0090724E"/>
    <w:rsid w:val="00907888"/>
    <w:rsid w:val="00907DE2"/>
    <w:rsid w:val="00910D57"/>
    <w:rsid w:val="009112F8"/>
    <w:rsid w:val="009221AC"/>
    <w:rsid w:val="009225D7"/>
    <w:rsid w:val="0092367C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7CCB"/>
    <w:rsid w:val="009606EB"/>
    <w:rsid w:val="009615A6"/>
    <w:rsid w:val="009634EC"/>
    <w:rsid w:val="00963973"/>
    <w:rsid w:val="00966E63"/>
    <w:rsid w:val="00971786"/>
    <w:rsid w:val="00971B3B"/>
    <w:rsid w:val="00985861"/>
    <w:rsid w:val="00990AE3"/>
    <w:rsid w:val="009B18A8"/>
    <w:rsid w:val="009B1FED"/>
    <w:rsid w:val="009B727B"/>
    <w:rsid w:val="009C1976"/>
    <w:rsid w:val="009C2F70"/>
    <w:rsid w:val="009C2F9E"/>
    <w:rsid w:val="009D5AE2"/>
    <w:rsid w:val="009E6D82"/>
    <w:rsid w:val="009F74CD"/>
    <w:rsid w:val="009F7CB4"/>
    <w:rsid w:val="00A03584"/>
    <w:rsid w:val="00A04147"/>
    <w:rsid w:val="00A06494"/>
    <w:rsid w:val="00A07923"/>
    <w:rsid w:val="00A07FEF"/>
    <w:rsid w:val="00A11F10"/>
    <w:rsid w:val="00A12EAB"/>
    <w:rsid w:val="00A13BD1"/>
    <w:rsid w:val="00A1497C"/>
    <w:rsid w:val="00A21956"/>
    <w:rsid w:val="00A27C2C"/>
    <w:rsid w:val="00A34827"/>
    <w:rsid w:val="00A34EF4"/>
    <w:rsid w:val="00A42DDD"/>
    <w:rsid w:val="00A42EEC"/>
    <w:rsid w:val="00A463DC"/>
    <w:rsid w:val="00A50406"/>
    <w:rsid w:val="00A50767"/>
    <w:rsid w:val="00A50801"/>
    <w:rsid w:val="00A56833"/>
    <w:rsid w:val="00A571D7"/>
    <w:rsid w:val="00A60A58"/>
    <w:rsid w:val="00A61B21"/>
    <w:rsid w:val="00A65B09"/>
    <w:rsid w:val="00A670BB"/>
    <w:rsid w:val="00A71291"/>
    <w:rsid w:val="00A76E7C"/>
    <w:rsid w:val="00A80C33"/>
    <w:rsid w:val="00A81826"/>
    <w:rsid w:val="00A82B7E"/>
    <w:rsid w:val="00A8487F"/>
    <w:rsid w:val="00A85D82"/>
    <w:rsid w:val="00A8682A"/>
    <w:rsid w:val="00A871D6"/>
    <w:rsid w:val="00A912B4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2C46"/>
    <w:rsid w:val="00AC7EB3"/>
    <w:rsid w:val="00AD1A5D"/>
    <w:rsid w:val="00AD24E6"/>
    <w:rsid w:val="00AD31A0"/>
    <w:rsid w:val="00AD3AEC"/>
    <w:rsid w:val="00AD44F1"/>
    <w:rsid w:val="00AD4DF7"/>
    <w:rsid w:val="00AE0183"/>
    <w:rsid w:val="00AE2110"/>
    <w:rsid w:val="00AE2EB1"/>
    <w:rsid w:val="00AE729E"/>
    <w:rsid w:val="00B01DA1"/>
    <w:rsid w:val="00B1080A"/>
    <w:rsid w:val="00B11A76"/>
    <w:rsid w:val="00B1537E"/>
    <w:rsid w:val="00B16D9C"/>
    <w:rsid w:val="00B208CB"/>
    <w:rsid w:val="00B20A5F"/>
    <w:rsid w:val="00B233E3"/>
    <w:rsid w:val="00B30352"/>
    <w:rsid w:val="00B33C6C"/>
    <w:rsid w:val="00B346DF"/>
    <w:rsid w:val="00B460C2"/>
    <w:rsid w:val="00B47460"/>
    <w:rsid w:val="00B63EB9"/>
    <w:rsid w:val="00B73A69"/>
    <w:rsid w:val="00B73C5A"/>
    <w:rsid w:val="00B74654"/>
    <w:rsid w:val="00B74CE5"/>
    <w:rsid w:val="00B75ED8"/>
    <w:rsid w:val="00B77809"/>
    <w:rsid w:val="00B8391E"/>
    <w:rsid w:val="00B83B98"/>
    <w:rsid w:val="00B83FAC"/>
    <w:rsid w:val="00B860DC"/>
    <w:rsid w:val="00B90CF3"/>
    <w:rsid w:val="00B9540B"/>
    <w:rsid w:val="00BA3794"/>
    <w:rsid w:val="00BA3F4D"/>
    <w:rsid w:val="00BA79E3"/>
    <w:rsid w:val="00BB1B32"/>
    <w:rsid w:val="00BB1FC1"/>
    <w:rsid w:val="00BB239A"/>
    <w:rsid w:val="00BB24BD"/>
    <w:rsid w:val="00BB31CE"/>
    <w:rsid w:val="00BB3BA4"/>
    <w:rsid w:val="00BC0188"/>
    <w:rsid w:val="00BC0384"/>
    <w:rsid w:val="00BC0575"/>
    <w:rsid w:val="00BC6FB7"/>
    <w:rsid w:val="00BD5564"/>
    <w:rsid w:val="00BE55A7"/>
    <w:rsid w:val="00BE64B3"/>
    <w:rsid w:val="00BE6FD2"/>
    <w:rsid w:val="00BF3C4E"/>
    <w:rsid w:val="00BF4836"/>
    <w:rsid w:val="00BF6A7B"/>
    <w:rsid w:val="00BF6B3C"/>
    <w:rsid w:val="00C0142E"/>
    <w:rsid w:val="00C01981"/>
    <w:rsid w:val="00C03229"/>
    <w:rsid w:val="00C035B3"/>
    <w:rsid w:val="00C05B27"/>
    <w:rsid w:val="00C06D9A"/>
    <w:rsid w:val="00C0702B"/>
    <w:rsid w:val="00C11972"/>
    <w:rsid w:val="00C11B08"/>
    <w:rsid w:val="00C12133"/>
    <w:rsid w:val="00C12A81"/>
    <w:rsid w:val="00C12E5C"/>
    <w:rsid w:val="00C14EB2"/>
    <w:rsid w:val="00C15204"/>
    <w:rsid w:val="00C16413"/>
    <w:rsid w:val="00C17A25"/>
    <w:rsid w:val="00C201EB"/>
    <w:rsid w:val="00C20B27"/>
    <w:rsid w:val="00C2434A"/>
    <w:rsid w:val="00C33308"/>
    <w:rsid w:val="00C4003A"/>
    <w:rsid w:val="00C41422"/>
    <w:rsid w:val="00C426AA"/>
    <w:rsid w:val="00C50828"/>
    <w:rsid w:val="00C51137"/>
    <w:rsid w:val="00C53D33"/>
    <w:rsid w:val="00C53F88"/>
    <w:rsid w:val="00C6206C"/>
    <w:rsid w:val="00C62814"/>
    <w:rsid w:val="00C67B8C"/>
    <w:rsid w:val="00C72D11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625"/>
    <w:rsid w:val="00CB7AF8"/>
    <w:rsid w:val="00CB7D61"/>
    <w:rsid w:val="00CC6A4B"/>
    <w:rsid w:val="00CC7107"/>
    <w:rsid w:val="00CD7A5A"/>
    <w:rsid w:val="00CD7AAF"/>
    <w:rsid w:val="00CE2BA6"/>
    <w:rsid w:val="00CE564D"/>
    <w:rsid w:val="00CE61AA"/>
    <w:rsid w:val="00CF181E"/>
    <w:rsid w:val="00CF2B0C"/>
    <w:rsid w:val="00CF3C7F"/>
    <w:rsid w:val="00CF71D0"/>
    <w:rsid w:val="00D011B0"/>
    <w:rsid w:val="00D023A0"/>
    <w:rsid w:val="00D112F5"/>
    <w:rsid w:val="00D154D3"/>
    <w:rsid w:val="00D16E87"/>
    <w:rsid w:val="00D2155F"/>
    <w:rsid w:val="00D23398"/>
    <w:rsid w:val="00D25AA0"/>
    <w:rsid w:val="00D27D0E"/>
    <w:rsid w:val="00D35DA7"/>
    <w:rsid w:val="00D4026A"/>
    <w:rsid w:val="00D47AD0"/>
    <w:rsid w:val="00D57A57"/>
    <w:rsid w:val="00D613A9"/>
    <w:rsid w:val="00D658D3"/>
    <w:rsid w:val="00D65FB6"/>
    <w:rsid w:val="00D701AE"/>
    <w:rsid w:val="00D7238E"/>
    <w:rsid w:val="00D73003"/>
    <w:rsid w:val="00D73C03"/>
    <w:rsid w:val="00D802A1"/>
    <w:rsid w:val="00D81A72"/>
    <w:rsid w:val="00D92EDA"/>
    <w:rsid w:val="00D9359B"/>
    <w:rsid w:val="00D942C4"/>
    <w:rsid w:val="00D94B0E"/>
    <w:rsid w:val="00D94B3C"/>
    <w:rsid w:val="00DA4CDC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5B1B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21FA"/>
    <w:rsid w:val="00DF54EF"/>
    <w:rsid w:val="00E05BA5"/>
    <w:rsid w:val="00E07762"/>
    <w:rsid w:val="00E12CAA"/>
    <w:rsid w:val="00E239D8"/>
    <w:rsid w:val="00E25195"/>
    <w:rsid w:val="00E318F2"/>
    <w:rsid w:val="00E334BB"/>
    <w:rsid w:val="00E3393B"/>
    <w:rsid w:val="00E403F0"/>
    <w:rsid w:val="00E42DAD"/>
    <w:rsid w:val="00E43121"/>
    <w:rsid w:val="00E4520C"/>
    <w:rsid w:val="00E45F90"/>
    <w:rsid w:val="00E465EA"/>
    <w:rsid w:val="00E47E3C"/>
    <w:rsid w:val="00E51743"/>
    <w:rsid w:val="00E52291"/>
    <w:rsid w:val="00E527BE"/>
    <w:rsid w:val="00E531F3"/>
    <w:rsid w:val="00E5387D"/>
    <w:rsid w:val="00E54E5B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54D0"/>
    <w:rsid w:val="00E76843"/>
    <w:rsid w:val="00E820B9"/>
    <w:rsid w:val="00E87FB4"/>
    <w:rsid w:val="00E93FCF"/>
    <w:rsid w:val="00E96BF0"/>
    <w:rsid w:val="00E9778E"/>
    <w:rsid w:val="00EA1CCA"/>
    <w:rsid w:val="00EA694A"/>
    <w:rsid w:val="00EA6FEE"/>
    <w:rsid w:val="00EB1927"/>
    <w:rsid w:val="00EB4D50"/>
    <w:rsid w:val="00EB7C66"/>
    <w:rsid w:val="00EC42E3"/>
    <w:rsid w:val="00EC72BE"/>
    <w:rsid w:val="00ED2A99"/>
    <w:rsid w:val="00ED68A7"/>
    <w:rsid w:val="00EE15DA"/>
    <w:rsid w:val="00EE35E4"/>
    <w:rsid w:val="00EF03CC"/>
    <w:rsid w:val="00EF3482"/>
    <w:rsid w:val="00F005C9"/>
    <w:rsid w:val="00F00D3C"/>
    <w:rsid w:val="00F01B0C"/>
    <w:rsid w:val="00F01C0A"/>
    <w:rsid w:val="00F1254E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3D32"/>
    <w:rsid w:val="00F55E8B"/>
    <w:rsid w:val="00F564F9"/>
    <w:rsid w:val="00F630DD"/>
    <w:rsid w:val="00F66949"/>
    <w:rsid w:val="00F669BA"/>
    <w:rsid w:val="00F74238"/>
    <w:rsid w:val="00F75B56"/>
    <w:rsid w:val="00F7766C"/>
    <w:rsid w:val="00F81C80"/>
    <w:rsid w:val="00F82076"/>
    <w:rsid w:val="00F91228"/>
    <w:rsid w:val="00F94FCC"/>
    <w:rsid w:val="00F954A8"/>
    <w:rsid w:val="00FA1AA5"/>
    <w:rsid w:val="00FA269F"/>
    <w:rsid w:val="00FA7658"/>
    <w:rsid w:val="00FB0001"/>
    <w:rsid w:val="00FB21F7"/>
    <w:rsid w:val="00FB22AF"/>
    <w:rsid w:val="00FB2AAE"/>
    <w:rsid w:val="00FB7F9C"/>
    <w:rsid w:val="00FC25E1"/>
    <w:rsid w:val="00FC3FA5"/>
    <w:rsid w:val="00FC6260"/>
    <w:rsid w:val="00FC6F76"/>
    <w:rsid w:val="00FD2C03"/>
    <w:rsid w:val="00FD63B3"/>
    <w:rsid w:val="00FE1BFD"/>
    <w:rsid w:val="00FE5808"/>
    <w:rsid w:val="00FE7673"/>
    <w:rsid w:val="00FE7764"/>
    <w:rsid w:val="00FF1C9F"/>
    <w:rsid w:val="00FF5EF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B449C56"/>
  <w15:docId w15:val="{E7E966A6-B773-4FC6-AE98-8218454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Calibri Light"/>
        <w:lang w:val="nl-NL" w:eastAsia="nl-NL" w:bidi="ar-SA"/>
      </w:rPr>
    </w:rPrDefault>
    <w:pPrDefault>
      <w:pPr>
        <w:spacing w:line="270" w:lineRule="atLeast"/>
      </w:pPr>
    </w:pPrDefault>
  </w:docDefaults>
  <w:latentStyles w:defLockedState="0" w:defUIPriority="0" w:defSemiHidden="0" w:defUnhideWhenUsed="0" w:defQFormat="0" w:count="376">
    <w:lsdException w:name="heading 1" w:uiPriority="3"/>
    <w:lsdException w:name="heading 2" w:uiPriority="5"/>
    <w:lsdException w:name="heading 3" w:uiPriority="7"/>
    <w:lsdException w:name="heading 4" w:uiPriority="9"/>
    <w:lsdException w:name="heading 5" w:uiPriority="53"/>
    <w:lsdException w:name="heading 6" w:uiPriority="54"/>
    <w:lsdException w:name="heading 7" w:semiHidden="1" w:uiPriority="55"/>
    <w:lsdException w:name="heading 8" w:semiHidden="1" w:uiPriority="56"/>
    <w:lsdException w:name="heading 9" w:semiHidden="1" w:uiPriority="57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42"/>
    <w:lsdException w:name="toc 2" w:semiHidden="1" w:uiPriority="43"/>
    <w:lsdException w:name="toc 3" w:semiHidden="1" w:uiPriority="44"/>
    <w:lsdException w:name="toc 4" w:semiHidden="1" w:uiPriority="45"/>
    <w:lsdException w:name="toc 5" w:semiHidden="1" w:uiPriority="46"/>
    <w:lsdException w:name="toc 6" w:semiHidden="1" w:uiPriority="47"/>
    <w:lsdException w:name="toc 7" w:semiHidden="1" w:uiPriority="48"/>
    <w:lsdException w:name="toc 8" w:semiHidden="1" w:uiPriority="49"/>
    <w:lsdException w:name="toc 9" w:semiHidden="1" w:uiPriority="50"/>
    <w:lsdException w:name="Normal Indent" w:semiHidden="1"/>
    <w:lsdException w:name="footnote text" w:semiHidden="1" w:uiPriority="6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6"/>
    <w:lsdException w:name="table of figures" w:semiHidden="1" w:uiPriority="62"/>
    <w:lsdException w:name="envelope address" w:semiHidden="1"/>
    <w:lsdException w:name="envelope return" w:semiHidden="1"/>
    <w:lsdException w:name="footnote reference" w:semiHidden="1" w:uiPriority="63"/>
    <w:lsdException w:name="annotation reference" w:semiHidden="1"/>
    <w:lsdException w:name="line number" w:semiHidden="1"/>
    <w:lsdException w:name="page number" w:semiHidden="1"/>
    <w:lsdException w:name="endnote reference" w:semiHidden="1" w:uiPriority="61"/>
    <w:lsdException w:name="endnote text" w:semiHidden="1" w:uiPriority="6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38"/>
    <w:lsdException w:name="FollowedHyperlink" w:semiHidden="1" w:uiPriority="37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Standaard">
    <w:name w:val="Normal"/>
    <w:aliases w:val="Normal Ecologische Autoriteit"/>
    <w:semiHidden/>
    <w:rsid w:val="00ED68A7"/>
  </w:style>
  <w:style w:type="paragraph" w:styleId="Kop1">
    <w:name w:val="heading 1"/>
    <w:aliases w:val="Kop 1 Ecologische Autoriteit"/>
    <w:basedOn w:val="ZsysbasisEcologischeAutoriteit"/>
    <w:next w:val="BasistekstEcologischeAutoriteit"/>
    <w:uiPriority w:val="3"/>
    <w:semiHidden/>
    <w:rsid w:val="004A6871"/>
    <w:pPr>
      <w:keepNext/>
      <w:keepLines/>
      <w:numPr>
        <w:numId w:val="36"/>
      </w:numPr>
      <w:spacing w:before="1000" w:after="770" w:line="640" w:lineRule="exact"/>
      <w:outlineLvl w:val="0"/>
    </w:pPr>
    <w:rPr>
      <w:bCs/>
      <w:color w:val="A86832" w:themeColor="accent3"/>
      <w:sz w:val="56"/>
      <w:szCs w:val="32"/>
    </w:rPr>
  </w:style>
  <w:style w:type="paragraph" w:styleId="Kop2">
    <w:name w:val="heading 2"/>
    <w:aliases w:val="Kop 2 Ecologische Autoriteit"/>
    <w:basedOn w:val="ZsysbasisEcologischeAutoriteit"/>
    <w:next w:val="BasistekstEcologischeAutoriteit"/>
    <w:uiPriority w:val="5"/>
    <w:semiHidden/>
    <w:rsid w:val="009049D1"/>
    <w:pPr>
      <w:keepNext/>
      <w:keepLines/>
      <w:numPr>
        <w:ilvl w:val="1"/>
        <w:numId w:val="36"/>
      </w:numPr>
      <w:spacing w:before="350" w:after="40" w:line="327" w:lineRule="atLeast"/>
      <w:outlineLvl w:val="1"/>
    </w:pPr>
    <w:rPr>
      <w:rFonts w:ascii="Calibri" w:hAnsi="Calibri" w:cs="Calibri"/>
      <w:b/>
      <w:bCs/>
      <w:iCs/>
      <w:color w:val="C9973A" w:themeColor="accent4"/>
      <w:sz w:val="26"/>
      <w:szCs w:val="28"/>
    </w:rPr>
  </w:style>
  <w:style w:type="paragraph" w:styleId="Kop3">
    <w:name w:val="heading 3"/>
    <w:aliases w:val="Kop 3 Ecologische Autoriteit"/>
    <w:basedOn w:val="ZsysbasisEcologischeAutoriteit"/>
    <w:next w:val="BasistekstEcologischeAutoriteit"/>
    <w:uiPriority w:val="7"/>
    <w:semiHidden/>
    <w:rsid w:val="002E2FFE"/>
    <w:pPr>
      <w:keepNext/>
      <w:keepLines/>
      <w:numPr>
        <w:ilvl w:val="2"/>
        <w:numId w:val="36"/>
      </w:numPr>
      <w:outlineLvl w:val="2"/>
    </w:pPr>
    <w:rPr>
      <w:i/>
      <w:iCs/>
    </w:rPr>
  </w:style>
  <w:style w:type="paragraph" w:styleId="Kop4">
    <w:name w:val="heading 4"/>
    <w:aliases w:val="Kop 4 Ecologische Autoriteit"/>
    <w:basedOn w:val="ZsysbasisEcologischeAutoriteit"/>
    <w:next w:val="BasistekstEcologischeAutoriteit"/>
    <w:uiPriority w:val="9"/>
    <w:semiHidden/>
    <w:rsid w:val="002E2FFE"/>
    <w:pPr>
      <w:keepNext/>
      <w:keepLines/>
      <w:numPr>
        <w:ilvl w:val="3"/>
        <w:numId w:val="36"/>
      </w:numPr>
      <w:outlineLvl w:val="3"/>
    </w:pPr>
    <w:rPr>
      <w:bCs/>
      <w:szCs w:val="24"/>
    </w:rPr>
  </w:style>
  <w:style w:type="paragraph" w:styleId="Kop5">
    <w:name w:val="heading 5"/>
    <w:aliases w:val="Kop 5 Ecologische Autoriteit"/>
    <w:basedOn w:val="ZsysbasisEcologischeAutoriteit"/>
    <w:next w:val="BasistekstEcologischeAutoriteit"/>
    <w:uiPriority w:val="53"/>
    <w:semiHidden/>
    <w:rsid w:val="002E2FFE"/>
    <w:pPr>
      <w:keepNext/>
      <w:keepLines/>
      <w:numPr>
        <w:ilvl w:val="4"/>
        <w:numId w:val="36"/>
      </w:numPr>
      <w:outlineLvl w:val="4"/>
    </w:pPr>
    <w:rPr>
      <w:bCs/>
      <w:iCs/>
      <w:szCs w:val="22"/>
    </w:rPr>
  </w:style>
  <w:style w:type="paragraph" w:styleId="Kop6">
    <w:name w:val="heading 6"/>
    <w:aliases w:val="Kop 6 Ecologische Autoriteit"/>
    <w:basedOn w:val="ZsysbasisEcologischeAutoriteit"/>
    <w:next w:val="BasistekstEcologischeAutoriteit"/>
    <w:uiPriority w:val="54"/>
    <w:semiHidden/>
    <w:rsid w:val="002E2FFE"/>
    <w:pPr>
      <w:keepNext/>
      <w:keepLines/>
      <w:numPr>
        <w:ilvl w:val="5"/>
        <w:numId w:val="36"/>
      </w:numPr>
      <w:outlineLvl w:val="5"/>
    </w:pPr>
  </w:style>
  <w:style w:type="paragraph" w:styleId="Kop7">
    <w:name w:val="heading 7"/>
    <w:aliases w:val="Kop 7 Ecologische Autoriteit"/>
    <w:basedOn w:val="ZsysbasisEcologischeAutoriteit"/>
    <w:next w:val="BasistekstEcologischeAutoriteit"/>
    <w:uiPriority w:val="55"/>
    <w:semiHidden/>
    <w:rsid w:val="002E2FFE"/>
    <w:pPr>
      <w:keepNext/>
      <w:keepLines/>
      <w:numPr>
        <w:ilvl w:val="6"/>
        <w:numId w:val="36"/>
      </w:numPr>
      <w:outlineLvl w:val="6"/>
    </w:pPr>
    <w:rPr>
      <w:bCs/>
    </w:rPr>
  </w:style>
  <w:style w:type="paragraph" w:styleId="Kop8">
    <w:name w:val="heading 8"/>
    <w:aliases w:val="Kop 8 Ecologische Autoriteit"/>
    <w:basedOn w:val="ZsysbasisEcologischeAutoriteit"/>
    <w:next w:val="BasistekstEcologischeAutoriteit"/>
    <w:uiPriority w:val="56"/>
    <w:semiHidden/>
    <w:rsid w:val="002E2FFE"/>
    <w:pPr>
      <w:keepNext/>
      <w:keepLines/>
      <w:numPr>
        <w:ilvl w:val="7"/>
        <w:numId w:val="36"/>
      </w:numPr>
      <w:outlineLvl w:val="7"/>
    </w:pPr>
    <w:rPr>
      <w:iCs/>
    </w:rPr>
  </w:style>
  <w:style w:type="paragraph" w:styleId="Kop9">
    <w:name w:val="heading 9"/>
    <w:aliases w:val="Kop 9 Ecologische Autoriteit"/>
    <w:basedOn w:val="ZsysbasisEcologischeAutoriteit"/>
    <w:next w:val="BasistekstEcologischeAutoriteit"/>
    <w:uiPriority w:val="57"/>
    <w:semiHidden/>
    <w:rsid w:val="002E2FFE"/>
    <w:pPr>
      <w:keepNext/>
      <w:keepLines/>
      <w:numPr>
        <w:ilvl w:val="8"/>
        <w:numId w:val="36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EcologischeAutoriteit">
    <w:name w:val="Basistekst Ecologische Autoriteit"/>
    <w:basedOn w:val="ZsysbasisEcologischeAutoriteit"/>
    <w:qFormat/>
    <w:rsid w:val="00D802A1"/>
  </w:style>
  <w:style w:type="paragraph" w:customStyle="1" w:styleId="ZsysbasisEcologischeAutoriteit">
    <w:name w:val="Zsysbasis Ecologische Autoriteit"/>
    <w:next w:val="BasistekstEcologischeAutoriteit"/>
    <w:link w:val="ZsysbasisEcologischeAutoriteitChar"/>
    <w:semiHidden/>
    <w:rsid w:val="005E02CD"/>
  </w:style>
  <w:style w:type="paragraph" w:customStyle="1" w:styleId="BasistekstvetEcologischeAutoriteit">
    <w:name w:val="Basistekst vet Ecologische Autoriteit"/>
    <w:basedOn w:val="ZsysbasisEcologischeAutoriteit"/>
    <w:next w:val="BasistekstEcologischeAutoriteit"/>
    <w:uiPriority w:val="2"/>
    <w:semiHidden/>
    <w:rsid w:val="00122DED"/>
    <w:rPr>
      <w:b/>
      <w:bCs/>
    </w:rPr>
  </w:style>
  <w:style w:type="character" w:styleId="GevolgdeHyperlink">
    <w:name w:val="FollowedHyperlink"/>
    <w:aliases w:val="GevolgdeHyperlink Ecologische Autoriteit"/>
    <w:basedOn w:val="Standaardalinea-lettertype"/>
    <w:uiPriority w:val="37"/>
    <w:semiHidden/>
    <w:rsid w:val="00A80C33"/>
    <w:rPr>
      <w:color w:val="auto"/>
      <w:u w:val="single"/>
    </w:rPr>
  </w:style>
  <w:style w:type="character" w:styleId="Hyperlink">
    <w:name w:val="Hyperlink"/>
    <w:aliases w:val="Hyperlink Ecologische Autoriteit"/>
    <w:basedOn w:val="Standaardalinea-lettertype"/>
    <w:uiPriority w:val="38"/>
    <w:semiHidden/>
    <w:rsid w:val="00A80C33"/>
    <w:rPr>
      <w:color w:val="auto"/>
      <w:u w:val="single"/>
    </w:rPr>
  </w:style>
  <w:style w:type="paragraph" w:customStyle="1" w:styleId="AdresvakEcologischeAutoriteit">
    <w:name w:val="Adresvak Ecologische Autoriteit"/>
    <w:basedOn w:val="ZsysbasisEcologischeAutoriteit"/>
    <w:uiPriority w:val="39"/>
    <w:semiHidden/>
    <w:rsid w:val="00280D1D"/>
    <w:pPr>
      <w:spacing w:line="240" w:lineRule="atLeast"/>
    </w:pPr>
    <w:rPr>
      <w:noProof/>
      <w:sz w:val="19"/>
    </w:rPr>
  </w:style>
  <w:style w:type="paragraph" w:styleId="Koptekst">
    <w:name w:val="header"/>
    <w:basedOn w:val="ZsysbasisEcologischeAutoriteit"/>
    <w:next w:val="BasistekstEcologischeAutoriteit"/>
    <w:semiHidden/>
    <w:rsid w:val="00122DED"/>
  </w:style>
  <w:style w:type="paragraph" w:styleId="Voettekst">
    <w:name w:val="footer"/>
    <w:basedOn w:val="ZsysbasisEcologischeAutoriteit"/>
    <w:next w:val="BasistekstEcologischeAutoriteit"/>
    <w:semiHidden/>
    <w:rsid w:val="00122DED"/>
    <w:pPr>
      <w:jc w:val="right"/>
    </w:pPr>
  </w:style>
  <w:style w:type="paragraph" w:customStyle="1" w:styleId="KoptekstEcologischeAutoriteit">
    <w:name w:val="Koptekst Ecologische Autoriteit"/>
    <w:basedOn w:val="ZsysbasisEcologischeAutoriteit"/>
    <w:uiPriority w:val="59"/>
    <w:semiHidden/>
    <w:rsid w:val="00D942C4"/>
    <w:pPr>
      <w:spacing w:line="240" w:lineRule="exact"/>
    </w:pPr>
  </w:style>
  <w:style w:type="paragraph" w:customStyle="1" w:styleId="VoettekstEcologischeAutoriteit">
    <w:name w:val="Voettekst Ecologische Autoriteit"/>
    <w:basedOn w:val="ZsysbasisEcologischeAutoriteit"/>
    <w:uiPriority w:val="60"/>
    <w:semiHidden/>
    <w:rsid w:val="00D942C4"/>
    <w:pPr>
      <w:spacing w:line="220" w:lineRule="exact"/>
    </w:pPr>
    <w:rPr>
      <w:sz w:val="16"/>
    </w:rPr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EcologischeAutoriteit">
    <w:name w:val="Basistekst cursief Ecologische Autoriteit"/>
    <w:basedOn w:val="ZsysbasisEcologischeAutoriteit"/>
    <w:next w:val="BasistekstEcologischeAutoriteit"/>
    <w:uiPriority w:val="1"/>
    <w:semiHidden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EcologischeAutoriteit"/>
    <w:next w:val="BasistekstEcologischeAutoriteit"/>
    <w:semiHidden/>
    <w:rsid w:val="0020607F"/>
  </w:style>
  <w:style w:type="paragraph" w:styleId="Adresenvelop">
    <w:name w:val="envelope address"/>
    <w:basedOn w:val="ZsysbasisEcologischeAutoriteit"/>
    <w:next w:val="BasistekstEcologischeAutoriteit"/>
    <w:semiHidden/>
    <w:rsid w:val="0020607F"/>
  </w:style>
  <w:style w:type="paragraph" w:styleId="Afsluiting">
    <w:name w:val="Closing"/>
    <w:basedOn w:val="ZsysbasisEcologischeAutoriteit"/>
    <w:next w:val="BasistekstEcologischeAutoriteit"/>
    <w:semiHidden/>
    <w:rsid w:val="0020607F"/>
  </w:style>
  <w:style w:type="paragraph" w:customStyle="1" w:styleId="Inspring1eniveauEcologischeAutoriteit">
    <w:name w:val="Inspring 1e niveau Ecologische Autoriteit"/>
    <w:basedOn w:val="ZsysbasisEcologischeAutoriteit"/>
    <w:uiPriority w:val="30"/>
    <w:semiHidden/>
    <w:rsid w:val="00122DED"/>
    <w:pPr>
      <w:tabs>
        <w:tab w:val="left" w:pos="284"/>
      </w:tabs>
      <w:ind w:left="284" w:hanging="284"/>
    </w:pPr>
  </w:style>
  <w:style w:type="paragraph" w:customStyle="1" w:styleId="Inspring2eniveauEcologischeAutoriteit">
    <w:name w:val="Inspring 2e niveau Ecologische Autoriteit"/>
    <w:basedOn w:val="ZsysbasisEcologischeAutoriteit"/>
    <w:uiPriority w:val="31"/>
    <w:semiHidden/>
    <w:rsid w:val="00122DED"/>
    <w:pPr>
      <w:tabs>
        <w:tab w:val="left" w:pos="567"/>
      </w:tabs>
      <w:ind w:left="568" w:hanging="284"/>
    </w:pPr>
  </w:style>
  <w:style w:type="paragraph" w:customStyle="1" w:styleId="Inspring3eniveauEcologischeAutoriteit">
    <w:name w:val="Inspring 3e niveau Ecologische Autoriteit"/>
    <w:basedOn w:val="ZsysbasisEcologischeAutoriteit"/>
    <w:uiPriority w:val="32"/>
    <w:semiHidden/>
    <w:rsid w:val="00122DED"/>
    <w:pPr>
      <w:tabs>
        <w:tab w:val="left" w:pos="851"/>
      </w:tabs>
      <w:ind w:left="851" w:hanging="284"/>
    </w:pPr>
  </w:style>
  <w:style w:type="paragraph" w:customStyle="1" w:styleId="Zwevend1eniveauEcologischeAutoriteit">
    <w:name w:val="Zwevend 1e niveau Ecologische Autoriteit"/>
    <w:basedOn w:val="ZsysbasisEcologischeAutoriteit"/>
    <w:uiPriority w:val="33"/>
    <w:semiHidden/>
    <w:rsid w:val="00122DED"/>
    <w:pPr>
      <w:ind w:left="284"/>
    </w:pPr>
  </w:style>
  <w:style w:type="paragraph" w:customStyle="1" w:styleId="Zwevend2eniveauEcologischeAutoriteit">
    <w:name w:val="Zwevend 2e niveau Ecologische Autoriteit"/>
    <w:basedOn w:val="ZsysbasisEcologischeAutoriteit"/>
    <w:uiPriority w:val="34"/>
    <w:semiHidden/>
    <w:rsid w:val="00122DED"/>
    <w:pPr>
      <w:ind w:left="567"/>
    </w:pPr>
  </w:style>
  <w:style w:type="paragraph" w:customStyle="1" w:styleId="Zwevend3eniveauEcologischeAutoriteit">
    <w:name w:val="Zwevend 3e niveau Ecologische Autoriteit"/>
    <w:basedOn w:val="ZsysbasisEcologischeAutoriteit"/>
    <w:uiPriority w:val="35"/>
    <w:semiHidden/>
    <w:rsid w:val="00122DED"/>
    <w:pPr>
      <w:ind w:left="851"/>
    </w:pPr>
  </w:style>
  <w:style w:type="paragraph" w:styleId="Inhopg1">
    <w:name w:val="toc 1"/>
    <w:aliases w:val="Inhopg 1 Ecologische Autoriteit"/>
    <w:basedOn w:val="ZsysbasistocEcologischeAutoriteit"/>
    <w:next w:val="BasistekstEcologischeAutoriteit"/>
    <w:uiPriority w:val="42"/>
    <w:semiHidden/>
    <w:rsid w:val="00E65900"/>
    <w:rPr>
      <w:b/>
    </w:rPr>
  </w:style>
  <w:style w:type="paragraph" w:styleId="Inhopg2">
    <w:name w:val="toc 2"/>
    <w:aliases w:val="Inhopg 2 Ecologische Autoriteit"/>
    <w:basedOn w:val="ZsysbasistocEcologischeAutoriteit"/>
    <w:next w:val="BasistekstEcologischeAutoriteit"/>
    <w:uiPriority w:val="43"/>
    <w:semiHidden/>
    <w:rsid w:val="00E65900"/>
  </w:style>
  <w:style w:type="paragraph" w:styleId="Inhopg3">
    <w:name w:val="toc 3"/>
    <w:aliases w:val="Inhopg 3 Ecologische Autoriteit"/>
    <w:basedOn w:val="ZsysbasistocEcologischeAutoriteit"/>
    <w:next w:val="BasistekstEcologischeAutoriteit"/>
    <w:uiPriority w:val="44"/>
    <w:semiHidden/>
    <w:rsid w:val="00E65900"/>
  </w:style>
  <w:style w:type="paragraph" w:styleId="Inhopg4">
    <w:name w:val="toc 4"/>
    <w:aliases w:val="Inhopg 4 Ecologische Autoriteit"/>
    <w:basedOn w:val="ZsysbasistocEcologischeAutoriteit"/>
    <w:next w:val="BasistekstEcologischeAutoriteit"/>
    <w:uiPriority w:val="45"/>
    <w:semiHidden/>
    <w:rsid w:val="00474854"/>
    <w:pPr>
      <w:ind w:left="0" w:firstLine="0"/>
    </w:pPr>
  </w:style>
  <w:style w:type="paragraph" w:styleId="Bronvermelding">
    <w:name w:val="table of authorities"/>
    <w:basedOn w:val="ZsysbasisEcologischeAutoriteit"/>
    <w:next w:val="BasistekstEcologischeAutoriteit"/>
    <w:semiHidden/>
    <w:rsid w:val="00F33259"/>
    <w:pPr>
      <w:ind w:left="180" w:hanging="180"/>
    </w:pPr>
  </w:style>
  <w:style w:type="paragraph" w:styleId="Index2">
    <w:name w:val="index 2"/>
    <w:basedOn w:val="ZsysbasisEcologischeAutoriteit"/>
    <w:next w:val="BasistekstEcologischeAutoriteit"/>
    <w:semiHidden/>
    <w:rsid w:val="00122DED"/>
  </w:style>
  <w:style w:type="paragraph" w:styleId="Index3">
    <w:name w:val="index 3"/>
    <w:basedOn w:val="ZsysbasisEcologischeAutoriteit"/>
    <w:next w:val="BasistekstEcologischeAutoriteit"/>
    <w:semiHidden/>
    <w:rsid w:val="00122DED"/>
  </w:style>
  <w:style w:type="paragraph" w:styleId="Ondertitel">
    <w:name w:val="Subtitle"/>
    <w:basedOn w:val="ZsysbasisEcologischeAutoriteit"/>
    <w:next w:val="BasistekstEcologischeAutoriteit"/>
    <w:semiHidden/>
    <w:rsid w:val="00122DED"/>
  </w:style>
  <w:style w:type="paragraph" w:styleId="Titel">
    <w:name w:val="Title"/>
    <w:basedOn w:val="ZsysbasisEcologischeAutoriteit"/>
    <w:next w:val="BasistekstEcologischeAutoriteit"/>
    <w:semiHidden/>
    <w:rsid w:val="00122DED"/>
  </w:style>
  <w:style w:type="paragraph" w:customStyle="1" w:styleId="Kop2zondernummerEcologischeAutoriteit">
    <w:name w:val="Kop 2 zonder nummer Ecologische Autoriteit"/>
    <w:basedOn w:val="ZsysbasisEcologischeAutoriteit"/>
    <w:next w:val="BasistekstEcologischeAutoriteit"/>
    <w:uiPriority w:val="6"/>
    <w:semiHidden/>
    <w:rsid w:val="00907888"/>
    <w:pPr>
      <w:keepNext/>
      <w:keepLines/>
      <w:spacing w:before="350" w:after="40" w:line="327" w:lineRule="atLeast"/>
      <w:outlineLvl w:val="1"/>
    </w:pPr>
    <w:rPr>
      <w:rFonts w:ascii="Calibri" w:hAnsi="Calibri" w:cs="Calibri"/>
      <w:b/>
      <w:bCs/>
      <w:iCs/>
      <w:color w:val="C9973A" w:themeColor="accent4"/>
      <w:sz w:val="26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EB1927"/>
    <w:rPr>
      <w:color w:val="000000"/>
      <w:bdr w:val="none" w:sz="0" w:space="0" w:color="auto"/>
      <w:shd w:val="clear" w:color="auto" w:fill="FFB15B"/>
    </w:rPr>
  </w:style>
  <w:style w:type="paragraph" w:customStyle="1" w:styleId="Kop1zondernummerEcologischeAutoriteit">
    <w:name w:val="Kop 1 zonder nummer Ecologische Autoriteit"/>
    <w:basedOn w:val="ZsysbasisEcologischeAutoriteit"/>
    <w:next w:val="BasistekstEcologischeAutoriteit"/>
    <w:uiPriority w:val="4"/>
    <w:semiHidden/>
    <w:rsid w:val="00907888"/>
    <w:pPr>
      <w:keepNext/>
      <w:keepLines/>
      <w:spacing w:before="1000" w:after="770" w:line="640" w:lineRule="exact"/>
      <w:outlineLvl w:val="0"/>
    </w:pPr>
    <w:rPr>
      <w:bCs/>
      <w:color w:val="A86832" w:themeColor="accent3"/>
      <w:sz w:val="56"/>
      <w:szCs w:val="32"/>
    </w:rPr>
  </w:style>
  <w:style w:type="paragraph" w:customStyle="1" w:styleId="Kop3zondernummerEcologischeAutoriteit">
    <w:name w:val="Kop 3 zonder nummer Ecologische Autoriteit"/>
    <w:basedOn w:val="ZsysbasisEcologischeAutoriteit"/>
    <w:next w:val="BasistekstEcologischeAutoriteit"/>
    <w:uiPriority w:val="8"/>
    <w:semiHidden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Ecologische Autoriteit"/>
    <w:basedOn w:val="ZsysbasistocEcologischeAutoriteit"/>
    <w:next w:val="BasistekstEcologischeAutoriteit"/>
    <w:uiPriority w:val="46"/>
    <w:semiHidden/>
    <w:rsid w:val="00474854"/>
    <w:pPr>
      <w:ind w:left="0" w:firstLine="0"/>
    </w:pPr>
  </w:style>
  <w:style w:type="paragraph" w:styleId="Inhopg6">
    <w:name w:val="toc 6"/>
    <w:aliases w:val="Inhopg 6 Ecologische Autoriteit"/>
    <w:basedOn w:val="ZsysbasistocEcologischeAutoriteit"/>
    <w:next w:val="BasistekstEcologischeAutoriteit"/>
    <w:uiPriority w:val="47"/>
    <w:semiHidden/>
    <w:rsid w:val="00474854"/>
    <w:pPr>
      <w:ind w:left="0" w:firstLine="0"/>
    </w:pPr>
  </w:style>
  <w:style w:type="paragraph" w:styleId="Inhopg7">
    <w:name w:val="toc 7"/>
    <w:aliases w:val="Inhopg 7 Ecologische Autoriteit"/>
    <w:basedOn w:val="ZsysbasistocEcologischeAutoriteit"/>
    <w:next w:val="BasistekstEcologischeAutoriteit"/>
    <w:uiPriority w:val="48"/>
    <w:semiHidden/>
    <w:rsid w:val="003964D4"/>
  </w:style>
  <w:style w:type="paragraph" w:styleId="Inhopg8">
    <w:name w:val="toc 8"/>
    <w:aliases w:val="Inhopg 8 Ecologische Autoriteit"/>
    <w:basedOn w:val="ZsysbasistocEcologischeAutoriteit"/>
    <w:next w:val="BasistekstEcologischeAutoriteit"/>
    <w:uiPriority w:val="49"/>
    <w:semiHidden/>
    <w:rsid w:val="003964D4"/>
  </w:style>
  <w:style w:type="paragraph" w:styleId="Inhopg9">
    <w:name w:val="toc 9"/>
    <w:aliases w:val="Inhopg 9 Ecologische Autoriteit"/>
    <w:basedOn w:val="ZsysbasistocEcologischeAutoriteit"/>
    <w:next w:val="BasistekstEcologischeAutoriteit"/>
    <w:uiPriority w:val="50"/>
    <w:semiHidden/>
    <w:rsid w:val="003964D4"/>
  </w:style>
  <w:style w:type="paragraph" w:styleId="Afzender">
    <w:name w:val="envelope return"/>
    <w:basedOn w:val="ZsysbasisEcologischeAutoriteit"/>
    <w:next w:val="BasistekstEcologischeAutoriteit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EcologischeAutoriteit"/>
    <w:next w:val="BasistekstEcologischeAutoriteit"/>
    <w:semiHidden/>
    <w:rsid w:val="0020607F"/>
  </w:style>
  <w:style w:type="paragraph" w:styleId="Bloktekst">
    <w:name w:val="Block Text"/>
    <w:basedOn w:val="ZsysbasisEcologischeAutoriteit"/>
    <w:next w:val="BasistekstEcologischeAutoriteit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EcologischeAutoriteit"/>
    <w:next w:val="BasistekstEcologischeAutoriteit"/>
    <w:semiHidden/>
    <w:rsid w:val="0020607F"/>
  </w:style>
  <w:style w:type="paragraph" w:styleId="Handtekening">
    <w:name w:val="Signature"/>
    <w:basedOn w:val="ZsysbasisEcologischeAutoriteit"/>
    <w:next w:val="BasistekstEcologischeAutoriteit"/>
    <w:semiHidden/>
    <w:rsid w:val="0020607F"/>
  </w:style>
  <w:style w:type="paragraph" w:styleId="HTML-voorafopgemaakt">
    <w:name w:val="HTML Preformatted"/>
    <w:basedOn w:val="ZsysbasisEcologischeAutoriteit"/>
    <w:next w:val="BasistekstEcologischeAutoriteit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27D26" w:themeColor="accent6"/>
        <w:left w:val="single" w:sz="8" w:space="0" w:color="327D26" w:themeColor="accent6"/>
        <w:bottom w:val="single" w:sz="8" w:space="0" w:color="327D26" w:themeColor="accent6"/>
        <w:right w:val="single" w:sz="8" w:space="0" w:color="327D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7D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</w:tcBorders>
      </w:tcPr>
    </w:tblStylePr>
    <w:tblStylePr w:type="band1Horz"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EA41C" w:themeColor="accent5"/>
        <w:left w:val="single" w:sz="8" w:space="0" w:color="AEA41C" w:themeColor="accent5"/>
        <w:bottom w:val="single" w:sz="8" w:space="0" w:color="AEA41C" w:themeColor="accent5"/>
        <w:right w:val="single" w:sz="8" w:space="0" w:color="AEA4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4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</w:tcBorders>
      </w:tcPr>
    </w:tblStylePr>
    <w:tblStylePr w:type="band1Horz"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9973A" w:themeColor="accent4"/>
        <w:left w:val="single" w:sz="8" w:space="0" w:color="C9973A" w:themeColor="accent4"/>
        <w:bottom w:val="single" w:sz="8" w:space="0" w:color="C9973A" w:themeColor="accent4"/>
        <w:right w:val="single" w:sz="8" w:space="0" w:color="C997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97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</w:tcBorders>
      </w:tcPr>
    </w:tblStylePr>
    <w:tblStylePr w:type="band1Horz"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6832" w:themeColor="accent3"/>
        <w:left w:val="single" w:sz="8" w:space="0" w:color="A86832" w:themeColor="accent3"/>
        <w:bottom w:val="single" w:sz="8" w:space="0" w:color="A86832" w:themeColor="accent3"/>
        <w:right w:val="single" w:sz="8" w:space="0" w:color="A8683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683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</w:tcBorders>
      </w:tcPr>
    </w:tblStylePr>
    <w:tblStylePr w:type="band1Horz"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</w:tcBorders>
      </w:tcPr>
    </w:tblStylePr>
  </w:style>
  <w:style w:type="paragraph" w:styleId="HTML-adres">
    <w:name w:val="HTML Address"/>
    <w:basedOn w:val="ZsysbasisEcologischeAutoriteit"/>
    <w:next w:val="BasistekstEcologischeAutoriteit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83A07" w:themeColor="accent2"/>
        <w:left w:val="single" w:sz="8" w:space="0" w:color="683A07" w:themeColor="accent2"/>
        <w:bottom w:val="single" w:sz="8" w:space="0" w:color="683A07" w:themeColor="accent2"/>
        <w:right w:val="single" w:sz="8" w:space="0" w:color="683A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3A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</w:tcBorders>
      </w:tcPr>
    </w:tblStylePr>
    <w:tblStylePr w:type="band1Horz"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255D1C" w:themeColor="accent6" w:themeShade="BF"/>
    </w:rPr>
    <w:tblPr>
      <w:tblStyleRowBandSize w:val="1"/>
      <w:tblStyleColBandSize w:val="1"/>
      <w:tblBorders>
        <w:top w:val="single" w:sz="8" w:space="0" w:color="327D26" w:themeColor="accent6"/>
        <w:bottom w:val="single" w:sz="8" w:space="0" w:color="327D2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7D26" w:themeColor="accent6"/>
          <w:left w:val="nil"/>
          <w:bottom w:val="single" w:sz="8" w:space="0" w:color="327D2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7D26" w:themeColor="accent6"/>
          <w:left w:val="nil"/>
          <w:bottom w:val="single" w:sz="8" w:space="0" w:color="327D2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B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B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EcologischeAutoriteit"/>
    <w:next w:val="BasistekstEcologischeAutoriteit"/>
    <w:semiHidden/>
    <w:rsid w:val="00F33259"/>
    <w:pPr>
      <w:ind w:left="284" w:hanging="284"/>
    </w:pPr>
  </w:style>
  <w:style w:type="paragraph" w:styleId="Lijst2">
    <w:name w:val="List 2"/>
    <w:basedOn w:val="ZsysbasisEcologischeAutoriteit"/>
    <w:next w:val="BasistekstEcologischeAutoriteit"/>
    <w:semiHidden/>
    <w:rsid w:val="00F33259"/>
    <w:pPr>
      <w:ind w:left="568" w:hanging="284"/>
    </w:pPr>
  </w:style>
  <w:style w:type="paragraph" w:styleId="Lijst3">
    <w:name w:val="List 3"/>
    <w:basedOn w:val="ZsysbasisEcologischeAutoriteit"/>
    <w:next w:val="BasistekstEcologischeAutoriteit"/>
    <w:semiHidden/>
    <w:rsid w:val="00F33259"/>
    <w:pPr>
      <w:ind w:left="851" w:hanging="284"/>
    </w:pPr>
  </w:style>
  <w:style w:type="paragraph" w:styleId="Lijst4">
    <w:name w:val="List 4"/>
    <w:basedOn w:val="ZsysbasisEcologischeAutoriteit"/>
    <w:next w:val="BasistekstEcologischeAutoriteit"/>
    <w:semiHidden/>
    <w:rsid w:val="00F33259"/>
    <w:pPr>
      <w:ind w:left="1135" w:hanging="284"/>
    </w:pPr>
  </w:style>
  <w:style w:type="paragraph" w:styleId="Lijst5">
    <w:name w:val="List 5"/>
    <w:basedOn w:val="ZsysbasisEcologischeAutoriteit"/>
    <w:next w:val="BasistekstEcologischeAutoriteit"/>
    <w:semiHidden/>
    <w:rsid w:val="00F33259"/>
    <w:pPr>
      <w:ind w:left="1418" w:hanging="284"/>
    </w:pPr>
  </w:style>
  <w:style w:type="paragraph" w:styleId="Index1">
    <w:name w:val="index 1"/>
    <w:basedOn w:val="ZsysbasisEcologischeAutoriteit"/>
    <w:next w:val="BasistekstEcologischeAutoriteit"/>
    <w:semiHidden/>
    <w:rsid w:val="00F33259"/>
  </w:style>
  <w:style w:type="paragraph" w:styleId="Lijstopsomteken">
    <w:name w:val="List Bullet"/>
    <w:basedOn w:val="ZsysbasisEcologischeAutoriteit"/>
    <w:next w:val="BasistekstEcologischeAutoriteit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EcologischeAutoriteit"/>
    <w:next w:val="BasistekstEcologischeAutoriteit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EcologischeAutoriteit"/>
    <w:next w:val="BasistekstEcologischeAutoriteit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EcologischeAutoriteit"/>
    <w:next w:val="BasistekstEcologischeAutoriteit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EcologischeAutoriteit"/>
    <w:next w:val="BasistekstEcologischeAutoriteit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EcologischeAutoriteit"/>
    <w:next w:val="BasistekstEcologischeAutoriteit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EcologischeAutoriteit"/>
    <w:next w:val="BasistekstEcologischeAutoriteit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EcologischeAutoriteit"/>
    <w:next w:val="BasistekstEcologischeAutoriteit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EcologischeAutoriteit"/>
    <w:next w:val="BasistekstEcologischeAutoriteit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EcologischeAutoriteit"/>
    <w:next w:val="BasistekstEcologischeAutoriteit"/>
    <w:semiHidden/>
    <w:rsid w:val="00705849"/>
    <w:pPr>
      <w:ind w:left="284"/>
    </w:pPr>
  </w:style>
  <w:style w:type="paragraph" w:styleId="Lijstvoortzetting2">
    <w:name w:val="List Continue 2"/>
    <w:basedOn w:val="ZsysbasisEcologischeAutoriteit"/>
    <w:next w:val="BasistekstEcologischeAutoriteit"/>
    <w:semiHidden/>
    <w:rsid w:val="00705849"/>
    <w:pPr>
      <w:ind w:left="567"/>
    </w:pPr>
  </w:style>
  <w:style w:type="paragraph" w:styleId="Lijstvoortzetting3">
    <w:name w:val="List Continue 3"/>
    <w:basedOn w:val="ZsysbasisEcologischeAutoriteit"/>
    <w:next w:val="BasistekstEcologischeAutoriteit"/>
    <w:semiHidden/>
    <w:rsid w:val="00705849"/>
    <w:pPr>
      <w:ind w:left="851"/>
    </w:pPr>
  </w:style>
  <w:style w:type="paragraph" w:styleId="Lijstvoortzetting4">
    <w:name w:val="List Continue 4"/>
    <w:basedOn w:val="ZsysbasisEcologischeAutoriteit"/>
    <w:next w:val="BasistekstEcologischeAutoriteit"/>
    <w:semiHidden/>
    <w:rsid w:val="00705849"/>
    <w:pPr>
      <w:ind w:left="1134"/>
    </w:pPr>
  </w:style>
  <w:style w:type="paragraph" w:styleId="Lijstvoortzetting5">
    <w:name w:val="List Continue 5"/>
    <w:basedOn w:val="ZsysbasisEcologischeAutoriteit"/>
    <w:next w:val="BasistekstEcologischeAutoriteit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EcologischeAutoriteit"/>
    <w:next w:val="BasistekstEcologischeAutoriteit"/>
    <w:semiHidden/>
    <w:rsid w:val="0020607F"/>
  </w:style>
  <w:style w:type="paragraph" w:styleId="Notitiekop">
    <w:name w:val="Note Heading"/>
    <w:basedOn w:val="ZsysbasisEcologischeAutoriteit"/>
    <w:next w:val="BasistekstEcologischeAutoriteit"/>
    <w:semiHidden/>
    <w:rsid w:val="0020607F"/>
  </w:style>
  <w:style w:type="paragraph" w:styleId="Plattetekst">
    <w:name w:val="Body Text"/>
    <w:basedOn w:val="ZsysbasisEcologischeAutoriteit"/>
    <w:next w:val="BasistekstEcologischeAutoriteit"/>
    <w:link w:val="PlattetekstChar"/>
    <w:semiHidden/>
    <w:rsid w:val="00D802A1"/>
  </w:style>
  <w:style w:type="paragraph" w:styleId="Plattetekst2">
    <w:name w:val="Body Text 2"/>
    <w:basedOn w:val="ZsysbasisEcologischeAutoriteit"/>
    <w:next w:val="BasistekstEcologischeAutoriteit"/>
    <w:link w:val="Plattetekst2Char"/>
    <w:semiHidden/>
    <w:rsid w:val="00E7078D"/>
  </w:style>
  <w:style w:type="paragraph" w:styleId="Plattetekst3">
    <w:name w:val="Body Text 3"/>
    <w:basedOn w:val="ZsysbasisEcologischeAutoriteit"/>
    <w:next w:val="BasistekstEcologischeAutoriteit"/>
    <w:semiHidden/>
    <w:rsid w:val="0020607F"/>
  </w:style>
  <w:style w:type="paragraph" w:styleId="Platteteksteersteinspringing">
    <w:name w:val="Body Text First Indent"/>
    <w:basedOn w:val="ZsysbasisEcologischeAutoriteit"/>
    <w:next w:val="BasistekstEcologischeAutoriteit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EcologischeAutoriteit"/>
    <w:next w:val="BasistekstEcologischeAutoriteit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EcologischeAutoriteit"/>
    <w:next w:val="BasistekstEcologischeAutoriteit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EcologischeAutoriteitChar">
    <w:name w:val="Zsysbasis Ecologische Autoriteit Char"/>
    <w:basedOn w:val="Standaardalinea-lettertype"/>
    <w:link w:val="ZsysbasisEcologischeAutoriteit"/>
    <w:semiHidden/>
    <w:rsid w:val="00543D5E"/>
    <w:rPr>
      <w:rFonts w:ascii="Calibri Light" w:hAnsi="Calibri Light" w:cs="Calibri Light"/>
      <w:sz w:val="20"/>
    </w:rPr>
  </w:style>
  <w:style w:type="paragraph" w:styleId="Standaardinspringing">
    <w:name w:val="Normal Indent"/>
    <w:basedOn w:val="ZsysbasisEcologischeAutoriteit"/>
    <w:next w:val="BasistekstEcologischeAutoriteit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Ecologische Autoriteit"/>
    <w:basedOn w:val="Standaardalinea-lettertype"/>
    <w:uiPriority w:val="63"/>
    <w:semiHidden/>
    <w:rsid w:val="00CB7600"/>
    <w:rPr>
      <w:vertAlign w:val="superscript"/>
    </w:rPr>
  </w:style>
  <w:style w:type="paragraph" w:styleId="Voetnoottekst">
    <w:name w:val="footnote text"/>
    <w:aliases w:val="Voetnoottekst Ecologische Autoriteit"/>
    <w:basedOn w:val="ZsysbasisEcologischeAutoriteit"/>
    <w:uiPriority w:val="64"/>
    <w:semiHidden/>
    <w:rsid w:val="00CB7600"/>
    <w:pPr>
      <w:spacing w:line="220" w:lineRule="atLeast"/>
    </w:pPr>
    <w:rPr>
      <w:sz w:val="16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EcologischeAutoriteit"/>
    <w:next w:val="BasistekstEcologischeAutoriteit"/>
    <w:semiHidden/>
    <w:rsid w:val="0020607F"/>
  </w:style>
  <w:style w:type="paragraph" w:styleId="Tekstzonderopmaak">
    <w:name w:val="Plain Text"/>
    <w:basedOn w:val="ZsysbasisEcologischeAutoriteit"/>
    <w:next w:val="BasistekstEcologischeAutoriteit"/>
    <w:semiHidden/>
    <w:rsid w:val="0020607F"/>
  </w:style>
  <w:style w:type="paragraph" w:styleId="Ballontekst">
    <w:name w:val="Balloon Text"/>
    <w:basedOn w:val="ZsysbasisEcologischeAutoriteit"/>
    <w:next w:val="BasistekstEcologischeAutoriteit"/>
    <w:semiHidden/>
    <w:rsid w:val="0020607F"/>
  </w:style>
  <w:style w:type="paragraph" w:styleId="Bijschrift">
    <w:name w:val="caption"/>
    <w:aliases w:val="Bijschrift Ecologische Autoriteit"/>
    <w:basedOn w:val="ZsysbasisEcologischeAutoriteit"/>
    <w:next w:val="BasistekstEcologischeAutoriteit"/>
    <w:uiPriority w:val="36"/>
    <w:semiHidden/>
    <w:rsid w:val="005D230C"/>
    <w:pPr>
      <w:spacing w:before="80" w:after="270" w:line="220" w:lineRule="atLeast"/>
    </w:pPr>
    <w:rPr>
      <w:sz w:val="16"/>
    </w:rPr>
  </w:style>
  <w:style w:type="character" w:customStyle="1" w:styleId="TekstopmerkingChar">
    <w:name w:val="Tekst opmerking Char"/>
    <w:basedOn w:val="ZsysbasisEcologischeAutoriteit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EcologischeAutoriteit"/>
    <w:next w:val="BasistekstEcologischeAutoriteit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827A15" w:themeColor="accent5" w:themeShade="BF"/>
    </w:rPr>
    <w:tblPr>
      <w:tblStyleRowBandSize w:val="1"/>
      <w:tblStyleColBandSize w:val="1"/>
      <w:tblBorders>
        <w:top w:val="single" w:sz="8" w:space="0" w:color="AEA41C" w:themeColor="accent5"/>
        <w:bottom w:val="single" w:sz="8" w:space="0" w:color="AEA4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41C" w:themeColor="accent5"/>
          <w:left w:val="nil"/>
          <w:bottom w:val="single" w:sz="8" w:space="0" w:color="AEA4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41C" w:themeColor="accent5"/>
          <w:left w:val="nil"/>
          <w:bottom w:val="single" w:sz="8" w:space="0" w:color="AEA4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0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0BD" w:themeFill="accent5" w:themeFillTint="3F"/>
      </w:tcPr>
    </w:tblStylePr>
  </w:style>
  <w:style w:type="paragraph" w:styleId="Eindnoottekst">
    <w:name w:val="endnote text"/>
    <w:aliases w:val="Eindnoottekst Ecologische Autoriteit"/>
    <w:basedOn w:val="ZsysbasisEcologischeAutoriteit"/>
    <w:next w:val="BasistekstEcologischeAutoriteit"/>
    <w:uiPriority w:val="62"/>
    <w:semiHidden/>
    <w:rsid w:val="0020607F"/>
  </w:style>
  <w:style w:type="paragraph" w:styleId="Indexkop">
    <w:name w:val="index heading"/>
    <w:basedOn w:val="ZsysbasisEcologischeAutoriteit"/>
    <w:next w:val="BasistekstEcologischeAutoriteit"/>
    <w:semiHidden/>
    <w:rsid w:val="0020607F"/>
  </w:style>
  <w:style w:type="paragraph" w:styleId="Kopbronvermelding">
    <w:name w:val="toa heading"/>
    <w:basedOn w:val="ZsysbasisEcologischeAutoriteit"/>
    <w:next w:val="BasistekstEcologischeAutoriteit"/>
    <w:semiHidden/>
    <w:rsid w:val="0020607F"/>
  </w:style>
  <w:style w:type="paragraph" w:styleId="Lijstopsomteken5">
    <w:name w:val="List Bullet 5"/>
    <w:basedOn w:val="ZsysbasisEcologischeAutoriteit"/>
    <w:next w:val="BasistekstEcologischeAutoriteit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EcologischeAutoriteit"/>
    <w:next w:val="BasistekstEcologischeAutoriteit"/>
    <w:semiHidden/>
    <w:rsid w:val="0020607F"/>
  </w:style>
  <w:style w:type="paragraph" w:styleId="Tekstopmerking">
    <w:name w:val="annotation text"/>
    <w:basedOn w:val="ZsysbasisEcologischeAutoriteit"/>
    <w:next w:val="BasistekstEcologischeAutoriteit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EcologischeAutoriteit">
    <w:name w:val="Opsomming teken 1e niveau Ecologische Autoriteit"/>
    <w:basedOn w:val="ZsysbasisEcologischeAutoriteit"/>
    <w:uiPriority w:val="13"/>
    <w:semiHidden/>
    <w:rsid w:val="00670274"/>
    <w:pPr>
      <w:numPr>
        <w:numId w:val="29"/>
      </w:numPr>
    </w:pPr>
  </w:style>
  <w:style w:type="paragraph" w:customStyle="1" w:styleId="Opsommingteken2eniveauEcologischeAutoriteit">
    <w:name w:val="Opsomming teken 2e niveau Ecologische Autoriteit"/>
    <w:basedOn w:val="ZsysbasisEcologischeAutoriteit"/>
    <w:uiPriority w:val="14"/>
    <w:semiHidden/>
    <w:rsid w:val="00670274"/>
    <w:pPr>
      <w:numPr>
        <w:ilvl w:val="1"/>
        <w:numId w:val="29"/>
      </w:numPr>
    </w:pPr>
  </w:style>
  <w:style w:type="paragraph" w:customStyle="1" w:styleId="Opsommingteken3eniveauEcologischeAutoriteit">
    <w:name w:val="Opsomming teken 3e niveau Ecologische Autoriteit"/>
    <w:basedOn w:val="ZsysbasisEcologischeAutoriteit"/>
    <w:uiPriority w:val="15"/>
    <w:semiHidden/>
    <w:rsid w:val="00670274"/>
    <w:pPr>
      <w:numPr>
        <w:ilvl w:val="2"/>
        <w:numId w:val="29"/>
      </w:numPr>
    </w:pPr>
  </w:style>
  <w:style w:type="paragraph" w:customStyle="1" w:styleId="Opsommingbolletje1eniveauEcologischeAutoriteit">
    <w:name w:val="Opsomming bolletje 1e niveau Ecologische Autoriteit"/>
    <w:basedOn w:val="ZsysbasisEcologischeAutoriteit"/>
    <w:uiPriority w:val="27"/>
    <w:semiHidden/>
    <w:rsid w:val="005017F3"/>
    <w:pPr>
      <w:numPr>
        <w:numId w:val="24"/>
      </w:numPr>
    </w:pPr>
  </w:style>
  <w:style w:type="paragraph" w:customStyle="1" w:styleId="Opsommingbolletje2eniveauEcologischeAutoriteit">
    <w:name w:val="Opsomming bolletje 2e niveau Ecologische Autoriteit"/>
    <w:basedOn w:val="ZsysbasisEcologischeAutoriteit"/>
    <w:uiPriority w:val="28"/>
    <w:semiHidden/>
    <w:rsid w:val="005017F3"/>
    <w:pPr>
      <w:numPr>
        <w:ilvl w:val="1"/>
        <w:numId w:val="24"/>
      </w:numPr>
    </w:pPr>
  </w:style>
  <w:style w:type="paragraph" w:customStyle="1" w:styleId="Opsommingbolletje3eniveauEcologischeAutoriteit">
    <w:name w:val="Opsomming bolletje 3e niveau Ecologische Autoriteit"/>
    <w:basedOn w:val="ZsysbasisEcologischeAutoriteit"/>
    <w:uiPriority w:val="29"/>
    <w:semiHidden/>
    <w:rsid w:val="005017F3"/>
    <w:pPr>
      <w:numPr>
        <w:ilvl w:val="2"/>
        <w:numId w:val="24"/>
      </w:numPr>
    </w:pPr>
  </w:style>
  <w:style w:type="numbering" w:customStyle="1" w:styleId="OpsommingbolletjeEcologischeAutoriteit">
    <w:name w:val="Opsomming bolletje Ecologische Autoriteit"/>
    <w:uiPriority w:val="99"/>
    <w:semiHidden/>
    <w:rsid w:val="005017F3"/>
    <w:pPr>
      <w:numPr>
        <w:numId w:val="1"/>
      </w:numPr>
    </w:pPr>
  </w:style>
  <w:style w:type="paragraph" w:customStyle="1" w:styleId="Opsommingkleineletter1eniveauEcologischeAutoriteit">
    <w:name w:val="Opsomming kleine letter 1e niveau Ecologische Autoriteit"/>
    <w:basedOn w:val="ZsysbasisEcologischeAutoriteit"/>
    <w:uiPriority w:val="17"/>
    <w:semiHidden/>
    <w:rsid w:val="002C49D6"/>
    <w:pPr>
      <w:numPr>
        <w:ilvl w:val="1"/>
        <w:numId w:val="34"/>
      </w:numPr>
    </w:pPr>
  </w:style>
  <w:style w:type="paragraph" w:customStyle="1" w:styleId="Opsommingkleineletter2eniveauEcologischeAutoriteit">
    <w:name w:val="Opsomming kleine letter 2e niveau Ecologische Autoriteit"/>
    <w:basedOn w:val="ZsysbasisEcologischeAutoriteit"/>
    <w:uiPriority w:val="18"/>
    <w:semiHidden/>
    <w:rsid w:val="002C49D6"/>
    <w:pPr>
      <w:numPr>
        <w:ilvl w:val="2"/>
        <w:numId w:val="34"/>
      </w:numPr>
    </w:pPr>
  </w:style>
  <w:style w:type="paragraph" w:customStyle="1" w:styleId="Opsommingkleineletter3eniveauEcologischeAutoriteit">
    <w:name w:val="Opsomming kleine letter 3e niveau Ecologische Autoriteit"/>
    <w:basedOn w:val="ZsysbasisEcologischeAutoriteit"/>
    <w:uiPriority w:val="19"/>
    <w:semiHidden/>
    <w:rsid w:val="002C49D6"/>
    <w:pPr>
      <w:numPr>
        <w:ilvl w:val="3"/>
        <w:numId w:val="34"/>
      </w:numPr>
    </w:pPr>
  </w:style>
  <w:style w:type="paragraph" w:customStyle="1" w:styleId="Opsommingnummer1eniveauEcologischeAutoriteit">
    <w:name w:val="Opsomming nummer 1e niveau Ecologische Autoriteit"/>
    <w:basedOn w:val="ZsysbasisEcologischeAutoriteit"/>
    <w:uiPriority w:val="21"/>
    <w:semiHidden/>
    <w:rsid w:val="002C49D6"/>
    <w:pPr>
      <w:numPr>
        <w:ilvl w:val="1"/>
        <w:numId w:val="32"/>
      </w:numPr>
    </w:pPr>
  </w:style>
  <w:style w:type="paragraph" w:customStyle="1" w:styleId="Opsommingnummer2eniveauEcologischeAutoriteit">
    <w:name w:val="Opsomming nummer 2e niveau Ecologische Autoriteit"/>
    <w:basedOn w:val="ZsysbasisEcologischeAutoriteit"/>
    <w:uiPriority w:val="22"/>
    <w:semiHidden/>
    <w:rsid w:val="002C49D6"/>
    <w:pPr>
      <w:numPr>
        <w:ilvl w:val="2"/>
        <w:numId w:val="32"/>
      </w:numPr>
    </w:pPr>
  </w:style>
  <w:style w:type="paragraph" w:customStyle="1" w:styleId="Opsommingnummer3eniveauEcologischeAutoriteit">
    <w:name w:val="Opsomming nummer 3e niveau Ecologische Autoriteit"/>
    <w:basedOn w:val="ZsysbasisEcologischeAutoriteit"/>
    <w:uiPriority w:val="23"/>
    <w:semiHidden/>
    <w:rsid w:val="002C49D6"/>
    <w:pPr>
      <w:numPr>
        <w:ilvl w:val="3"/>
        <w:numId w:val="32"/>
      </w:numPr>
    </w:pPr>
  </w:style>
  <w:style w:type="paragraph" w:customStyle="1" w:styleId="Opsommingstreepje1eniveauEcologischeAutoriteit">
    <w:name w:val="Opsomming streepje 1e niveau Ecologische Autoriteit"/>
    <w:basedOn w:val="ZsysbasisEcologischeAutoriteit"/>
    <w:uiPriority w:val="24"/>
    <w:semiHidden/>
    <w:rsid w:val="00B01DA1"/>
    <w:pPr>
      <w:numPr>
        <w:numId w:val="26"/>
      </w:numPr>
    </w:pPr>
  </w:style>
  <w:style w:type="paragraph" w:customStyle="1" w:styleId="Opsommingstreepje2eniveauEcologischeAutoriteit">
    <w:name w:val="Opsomming streepje 2e niveau Ecologische Autoriteit"/>
    <w:basedOn w:val="ZsysbasisEcologischeAutoriteit"/>
    <w:uiPriority w:val="25"/>
    <w:semiHidden/>
    <w:rsid w:val="00B01DA1"/>
    <w:pPr>
      <w:numPr>
        <w:ilvl w:val="1"/>
        <w:numId w:val="26"/>
      </w:numPr>
    </w:pPr>
  </w:style>
  <w:style w:type="paragraph" w:customStyle="1" w:styleId="Opsommingstreepje3eniveauEcologischeAutoriteit">
    <w:name w:val="Opsomming streepje 3e niveau Ecologische Autoriteit"/>
    <w:basedOn w:val="ZsysbasisEcologischeAutoriteit"/>
    <w:uiPriority w:val="26"/>
    <w:semiHidden/>
    <w:rsid w:val="00B01DA1"/>
    <w:pPr>
      <w:numPr>
        <w:ilvl w:val="2"/>
        <w:numId w:val="26"/>
      </w:numPr>
    </w:pPr>
  </w:style>
  <w:style w:type="numbering" w:customStyle="1" w:styleId="OpsommingstreepjeEcologischeAutoriteit">
    <w:name w:val="Opsomming streepje Ecologische Autoriteit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093709"/>
    <w:rPr>
      <w:color w:val="000000"/>
      <w:bdr w:val="none" w:sz="0" w:space="0" w:color="auto"/>
      <w:shd w:val="clear" w:color="auto" w:fill="FFB15B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977129" w:themeColor="accent4" w:themeShade="BF"/>
    </w:rPr>
    <w:tblPr>
      <w:tblStyleRowBandSize w:val="1"/>
      <w:tblStyleColBandSize w:val="1"/>
      <w:tblBorders>
        <w:top w:val="single" w:sz="8" w:space="0" w:color="C9973A" w:themeColor="accent4"/>
        <w:bottom w:val="single" w:sz="8" w:space="0" w:color="C997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973A" w:themeColor="accent4"/>
          <w:left w:val="nil"/>
          <w:bottom w:val="single" w:sz="8" w:space="0" w:color="C997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973A" w:themeColor="accent4"/>
          <w:left w:val="nil"/>
          <w:bottom w:val="single" w:sz="8" w:space="0" w:color="C997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5CE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D4D25" w:themeColor="accent3" w:themeShade="BF"/>
    </w:rPr>
    <w:tblPr>
      <w:tblStyleRowBandSize w:val="1"/>
      <w:tblStyleColBandSize w:val="1"/>
      <w:tblBorders>
        <w:top w:val="single" w:sz="8" w:space="0" w:color="A86832" w:themeColor="accent3"/>
        <w:bottom w:val="single" w:sz="8" w:space="0" w:color="A8683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6832" w:themeColor="accent3"/>
          <w:left w:val="nil"/>
          <w:bottom w:val="single" w:sz="8" w:space="0" w:color="A8683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6832" w:themeColor="accent3"/>
          <w:left w:val="nil"/>
          <w:bottom w:val="single" w:sz="8" w:space="0" w:color="A8683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9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9C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4D2B05" w:themeColor="accent2" w:themeShade="BF"/>
    </w:rPr>
    <w:tblPr>
      <w:tblStyleRowBandSize w:val="1"/>
      <w:tblStyleColBandSize w:val="1"/>
      <w:tblBorders>
        <w:top w:val="single" w:sz="8" w:space="0" w:color="683A07" w:themeColor="accent2"/>
        <w:bottom w:val="single" w:sz="8" w:space="0" w:color="683A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3A07" w:themeColor="accent2"/>
          <w:left w:val="nil"/>
          <w:bottom w:val="single" w:sz="8" w:space="0" w:color="683A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3A07" w:themeColor="accent2"/>
          <w:left w:val="nil"/>
          <w:bottom w:val="single" w:sz="8" w:space="0" w:color="683A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A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27D26" w:themeColor="accent6"/>
        <w:left w:val="single" w:sz="8" w:space="0" w:color="327D26" w:themeColor="accent6"/>
        <w:bottom w:val="single" w:sz="8" w:space="0" w:color="327D26" w:themeColor="accent6"/>
        <w:right w:val="single" w:sz="8" w:space="0" w:color="327D26" w:themeColor="accent6"/>
        <w:insideH w:val="single" w:sz="8" w:space="0" w:color="327D26" w:themeColor="accent6"/>
        <w:insideV w:val="single" w:sz="8" w:space="0" w:color="327D2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18" w:space="0" w:color="327D26" w:themeColor="accent6"/>
          <w:right w:val="single" w:sz="8" w:space="0" w:color="327D26" w:themeColor="accent6"/>
          <w:insideH w:val="nil"/>
          <w:insideV w:val="single" w:sz="8" w:space="0" w:color="327D2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  <w:insideH w:val="nil"/>
          <w:insideV w:val="single" w:sz="8" w:space="0" w:color="327D2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</w:tcBorders>
      </w:tcPr>
    </w:tblStylePr>
    <w:tblStylePr w:type="band1Vert"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</w:tcBorders>
        <w:shd w:val="clear" w:color="auto" w:fill="C3EBBD" w:themeFill="accent6" w:themeFillTint="3F"/>
      </w:tcPr>
    </w:tblStylePr>
    <w:tblStylePr w:type="band1Horz"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  <w:insideV w:val="single" w:sz="8" w:space="0" w:color="327D26" w:themeColor="accent6"/>
        </w:tcBorders>
        <w:shd w:val="clear" w:color="auto" w:fill="C3EBBD" w:themeFill="accent6" w:themeFillTint="3F"/>
      </w:tcPr>
    </w:tblStylePr>
    <w:tblStylePr w:type="band2Horz">
      <w:tblPr/>
      <w:tcPr>
        <w:tcBorders>
          <w:top w:val="single" w:sz="8" w:space="0" w:color="327D26" w:themeColor="accent6"/>
          <w:left w:val="single" w:sz="8" w:space="0" w:color="327D26" w:themeColor="accent6"/>
          <w:bottom w:val="single" w:sz="8" w:space="0" w:color="327D26" w:themeColor="accent6"/>
          <w:right w:val="single" w:sz="8" w:space="0" w:color="327D26" w:themeColor="accent6"/>
          <w:insideV w:val="single" w:sz="8" w:space="0" w:color="327D2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EA41C" w:themeColor="accent5"/>
        <w:left w:val="single" w:sz="8" w:space="0" w:color="AEA41C" w:themeColor="accent5"/>
        <w:bottom w:val="single" w:sz="8" w:space="0" w:color="AEA41C" w:themeColor="accent5"/>
        <w:right w:val="single" w:sz="8" w:space="0" w:color="AEA41C" w:themeColor="accent5"/>
        <w:insideH w:val="single" w:sz="8" w:space="0" w:color="AEA41C" w:themeColor="accent5"/>
        <w:insideV w:val="single" w:sz="8" w:space="0" w:color="AEA4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18" w:space="0" w:color="AEA41C" w:themeColor="accent5"/>
          <w:right w:val="single" w:sz="8" w:space="0" w:color="AEA41C" w:themeColor="accent5"/>
          <w:insideH w:val="nil"/>
          <w:insideV w:val="single" w:sz="8" w:space="0" w:color="AEA4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  <w:insideH w:val="nil"/>
          <w:insideV w:val="single" w:sz="8" w:space="0" w:color="AEA4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</w:tcBorders>
      </w:tcPr>
    </w:tblStylePr>
    <w:tblStylePr w:type="band1Vert"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</w:tcBorders>
        <w:shd w:val="clear" w:color="auto" w:fill="F4F0BD" w:themeFill="accent5" w:themeFillTint="3F"/>
      </w:tcPr>
    </w:tblStylePr>
    <w:tblStylePr w:type="band1Horz"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  <w:insideV w:val="single" w:sz="8" w:space="0" w:color="AEA41C" w:themeColor="accent5"/>
        </w:tcBorders>
        <w:shd w:val="clear" w:color="auto" w:fill="F4F0BD" w:themeFill="accent5" w:themeFillTint="3F"/>
      </w:tcPr>
    </w:tblStylePr>
    <w:tblStylePr w:type="band2Horz">
      <w:tblPr/>
      <w:tcPr>
        <w:tcBorders>
          <w:top w:val="single" w:sz="8" w:space="0" w:color="AEA41C" w:themeColor="accent5"/>
          <w:left w:val="single" w:sz="8" w:space="0" w:color="AEA41C" w:themeColor="accent5"/>
          <w:bottom w:val="single" w:sz="8" w:space="0" w:color="AEA41C" w:themeColor="accent5"/>
          <w:right w:val="single" w:sz="8" w:space="0" w:color="AEA41C" w:themeColor="accent5"/>
          <w:insideV w:val="single" w:sz="8" w:space="0" w:color="AEA41C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9973A" w:themeColor="accent4"/>
        <w:left w:val="single" w:sz="8" w:space="0" w:color="C9973A" w:themeColor="accent4"/>
        <w:bottom w:val="single" w:sz="8" w:space="0" w:color="C9973A" w:themeColor="accent4"/>
        <w:right w:val="single" w:sz="8" w:space="0" w:color="C9973A" w:themeColor="accent4"/>
        <w:insideH w:val="single" w:sz="8" w:space="0" w:color="C9973A" w:themeColor="accent4"/>
        <w:insideV w:val="single" w:sz="8" w:space="0" w:color="C997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18" w:space="0" w:color="C9973A" w:themeColor="accent4"/>
          <w:right w:val="single" w:sz="8" w:space="0" w:color="C9973A" w:themeColor="accent4"/>
          <w:insideH w:val="nil"/>
          <w:insideV w:val="single" w:sz="8" w:space="0" w:color="C997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  <w:insideH w:val="nil"/>
          <w:insideV w:val="single" w:sz="8" w:space="0" w:color="C997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</w:tcBorders>
      </w:tcPr>
    </w:tblStylePr>
    <w:tblStylePr w:type="band1Vert"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</w:tcBorders>
        <w:shd w:val="clear" w:color="auto" w:fill="F1E5CE" w:themeFill="accent4" w:themeFillTint="3F"/>
      </w:tcPr>
    </w:tblStylePr>
    <w:tblStylePr w:type="band1Horz"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  <w:insideV w:val="single" w:sz="8" w:space="0" w:color="C9973A" w:themeColor="accent4"/>
        </w:tcBorders>
        <w:shd w:val="clear" w:color="auto" w:fill="F1E5CE" w:themeFill="accent4" w:themeFillTint="3F"/>
      </w:tcPr>
    </w:tblStylePr>
    <w:tblStylePr w:type="band2Horz">
      <w:tblPr/>
      <w:tcPr>
        <w:tcBorders>
          <w:top w:val="single" w:sz="8" w:space="0" w:color="C9973A" w:themeColor="accent4"/>
          <w:left w:val="single" w:sz="8" w:space="0" w:color="C9973A" w:themeColor="accent4"/>
          <w:bottom w:val="single" w:sz="8" w:space="0" w:color="C9973A" w:themeColor="accent4"/>
          <w:right w:val="single" w:sz="8" w:space="0" w:color="C9973A" w:themeColor="accent4"/>
          <w:insideV w:val="single" w:sz="8" w:space="0" w:color="C9973A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6832" w:themeColor="accent3"/>
        <w:left w:val="single" w:sz="8" w:space="0" w:color="A86832" w:themeColor="accent3"/>
        <w:bottom w:val="single" w:sz="8" w:space="0" w:color="A86832" w:themeColor="accent3"/>
        <w:right w:val="single" w:sz="8" w:space="0" w:color="A86832" w:themeColor="accent3"/>
        <w:insideH w:val="single" w:sz="8" w:space="0" w:color="A86832" w:themeColor="accent3"/>
        <w:insideV w:val="single" w:sz="8" w:space="0" w:color="A8683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18" w:space="0" w:color="A86832" w:themeColor="accent3"/>
          <w:right w:val="single" w:sz="8" w:space="0" w:color="A86832" w:themeColor="accent3"/>
          <w:insideH w:val="nil"/>
          <w:insideV w:val="single" w:sz="8" w:space="0" w:color="A8683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  <w:insideH w:val="nil"/>
          <w:insideV w:val="single" w:sz="8" w:space="0" w:color="A8683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</w:tcBorders>
      </w:tcPr>
    </w:tblStylePr>
    <w:tblStylePr w:type="band1Vert"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</w:tcBorders>
        <w:shd w:val="clear" w:color="auto" w:fill="EED9C7" w:themeFill="accent3" w:themeFillTint="3F"/>
      </w:tcPr>
    </w:tblStylePr>
    <w:tblStylePr w:type="band1Horz"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  <w:insideV w:val="single" w:sz="8" w:space="0" w:color="A86832" w:themeColor="accent3"/>
        </w:tcBorders>
        <w:shd w:val="clear" w:color="auto" w:fill="EED9C7" w:themeFill="accent3" w:themeFillTint="3F"/>
      </w:tcPr>
    </w:tblStylePr>
    <w:tblStylePr w:type="band2Horz">
      <w:tblPr/>
      <w:tcPr>
        <w:tcBorders>
          <w:top w:val="single" w:sz="8" w:space="0" w:color="A86832" w:themeColor="accent3"/>
          <w:left w:val="single" w:sz="8" w:space="0" w:color="A86832" w:themeColor="accent3"/>
          <w:bottom w:val="single" w:sz="8" w:space="0" w:color="A86832" w:themeColor="accent3"/>
          <w:right w:val="single" w:sz="8" w:space="0" w:color="A86832" w:themeColor="accent3"/>
          <w:insideV w:val="single" w:sz="8" w:space="0" w:color="A8683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83A07" w:themeColor="accent2"/>
        <w:left w:val="single" w:sz="8" w:space="0" w:color="683A07" w:themeColor="accent2"/>
        <w:bottom w:val="single" w:sz="8" w:space="0" w:color="683A07" w:themeColor="accent2"/>
        <w:right w:val="single" w:sz="8" w:space="0" w:color="683A07" w:themeColor="accent2"/>
        <w:insideH w:val="single" w:sz="8" w:space="0" w:color="683A07" w:themeColor="accent2"/>
        <w:insideV w:val="single" w:sz="8" w:space="0" w:color="683A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18" w:space="0" w:color="683A07" w:themeColor="accent2"/>
          <w:right w:val="single" w:sz="8" w:space="0" w:color="683A07" w:themeColor="accent2"/>
          <w:insideH w:val="nil"/>
          <w:insideV w:val="single" w:sz="8" w:space="0" w:color="683A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  <w:insideH w:val="nil"/>
          <w:insideV w:val="single" w:sz="8" w:space="0" w:color="683A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</w:tcBorders>
      </w:tcPr>
    </w:tblStylePr>
    <w:tblStylePr w:type="band1Vert"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</w:tcBorders>
        <w:shd w:val="clear" w:color="auto" w:fill="F8CFA2" w:themeFill="accent2" w:themeFillTint="3F"/>
      </w:tcPr>
    </w:tblStylePr>
    <w:tblStylePr w:type="band1Horz"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  <w:insideV w:val="single" w:sz="8" w:space="0" w:color="683A07" w:themeColor="accent2"/>
        </w:tcBorders>
        <w:shd w:val="clear" w:color="auto" w:fill="F8CFA2" w:themeFill="accent2" w:themeFillTint="3F"/>
      </w:tcPr>
    </w:tblStylePr>
    <w:tblStylePr w:type="band2Horz">
      <w:tblPr/>
      <w:tcPr>
        <w:tcBorders>
          <w:top w:val="single" w:sz="8" w:space="0" w:color="683A07" w:themeColor="accent2"/>
          <w:left w:val="single" w:sz="8" w:space="0" w:color="683A07" w:themeColor="accent2"/>
          <w:bottom w:val="single" w:sz="8" w:space="0" w:color="683A07" w:themeColor="accent2"/>
          <w:right w:val="single" w:sz="8" w:space="0" w:color="683A07" w:themeColor="accent2"/>
          <w:insideV w:val="single" w:sz="8" w:space="0" w:color="683A07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8216" w:themeFill="accent5" w:themeFillShade="CC"/>
      </w:tcPr>
    </w:tblStylePr>
    <w:tblStylePr w:type="lastRow">
      <w:rPr>
        <w:b/>
        <w:bCs/>
        <w:color w:val="8A82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BD" w:themeFill="accent6" w:themeFillTint="3F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631E" w:themeFill="accent6" w:themeFillShade="CC"/>
      </w:tcPr>
    </w:tblStylePr>
    <w:tblStylePr w:type="lastRow">
      <w:rPr>
        <w:b/>
        <w:bCs/>
        <w:color w:val="28631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0BD" w:themeFill="accent5" w:themeFillTint="3F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228" w:themeFill="accent3" w:themeFillShade="CC"/>
      </w:tcPr>
    </w:tblStylePr>
    <w:tblStylePr w:type="lastRow">
      <w:rPr>
        <w:b/>
        <w:bCs/>
        <w:color w:val="8652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5CE" w:themeFill="accent4" w:themeFillTint="3F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782C" w:themeFill="accent4" w:themeFillShade="CC"/>
      </w:tcPr>
    </w:tblStylePr>
    <w:tblStylePr w:type="lastRow">
      <w:rPr>
        <w:b/>
        <w:bCs/>
        <w:color w:val="A278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9C7" w:themeFill="accent3" w:themeFillTint="3F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E05" w:themeFill="accent2" w:themeFillShade="CC"/>
      </w:tcPr>
    </w:tblStylePr>
    <w:tblStylePr w:type="lastRow">
      <w:rPr>
        <w:b/>
        <w:bCs/>
        <w:color w:val="532E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A2" w:themeFill="accent2" w:themeFillTint="3F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8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E05" w:themeFill="accent2" w:themeFillShade="CC"/>
      </w:tcPr>
    </w:tblStylePr>
    <w:tblStylePr w:type="lastRow">
      <w:rPr>
        <w:b/>
        <w:bCs/>
        <w:color w:val="532E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7B1" w:themeFill="accent1" w:themeFillTint="3F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41C" w:themeColor="accent5"/>
        <w:left w:val="single" w:sz="4" w:space="0" w:color="327D26" w:themeColor="accent6"/>
        <w:bottom w:val="single" w:sz="4" w:space="0" w:color="327D26" w:themeColor="accent6"/>
        <w:right w:val="single" w:sz="4" w:space="0" w:color="327D2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4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16" w:themeColor="accent6" w:themeShade="99"/>
          <w:insideV w:val="nil"/>
        </w:tcBorders>
        <w:shd w:val="clear" w:color="auto" w:fill="1D4A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16" w:themeFill="accent6" w:themeFillShade="99"/>
      </w:tcPr>
    </w:tblStylePr>
    <w:tblStylePr w:type="band1Vert">
      <w:tblPr/>
      <w:tcPr>
        <w:shd w:val="clear" w:color="auto" w:fill="9EDE94" w:themeFill="accent6" w:themeFillTint="66"/>
      </w:tcPr>
    </w:tblStylePr>
    <w:tblStylePr w:type="band1Horz">
      <w:tblPr/>
      <w:tcPr>
        <w:shd w:val="clear" w:color="auto" w:fill="87D67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7D26" w:themeColor="accent6"/>
        <w:left w:val="single" w:sz="4" w:space="0" w:color="AEA41C" w:themeColor="accent5"/>
        <w:bottom w:val="single" w:sz="4" w:space="0" w:color="AEA41C" w:themeColor="accent5"/>
        <w:right w:val="single" w:sz="4" w:space="0" w:color="AEA4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7D2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6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6210" w:themeColor="accent5" w:themeShade="99"/>
          <w:insideV w:val="nil"/>
        </w:tcBorders>
        <w:shd w:val="clear" w:color="auto" w:fill="686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210" w:themeFill="accent5" w:themeFillShade="99"/>
      </w:tcPr>
    </w:tblStylePr>
    <w:tblStylePr w:type="band1Vert">
      <w:tblPr/>
      <w:tcPr>
        <w:shd w:val="clear" w:color="auto" w:fill="EEE794" w:themeFill="accent5" w:themeFillTint="66"/>
      </w:tcPr>
    </w:tblStylePr>
    <w:tblStylePr w:type="band1Horz">
      <w:tblPr/>
      <w:tcPr>
        <w:shd w:val="clear" w:color="auto" w:fill="E9E1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6832" w:themeColor="accent3"/>
        <w:left w:val="single" w:sz="4" w:space="0" w:color="C9973A" w:themeColor="accent4"/>
        <w:bottom w:val="single" w:sz="4" w:space="0" w:color="C9973A" w:themeColor="accent4"/>
        <w:right w:val="single" w:sz="4" w:space="0" w:color="C997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683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5A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5A21" w:themeColor="accent4" w:themeShade="99"/>
          <w:insideV w:val="nil"/>
        </w:tcBorders>
        <w:shd w:val="clear" w:color="auto" w:fill="795A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A21" w:themeFill="accent4" w:themeFillShade="99"/>
      </w:tcPr>
    </w:tblStylePr>
    <w:tblStylePr w:type="band1Vert">
      <w:tblPr/>
      <w:tcPr>
        <w:shd w:val="clear" w:color="auto" w:fill="E9D5B0" w:themeFill="accent4" w:themeFillTint="66"/>
      </w:tcPr>
    </w:tblStylePr>
    <w:tblStylePr w:type="band1Horz">
      <w:tblPr/>
      <w:tcPr>
        <w:shd w:val="clear" w:color="auto" w:fill="E4C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973A" w:themeColor="accent4"/>
        <w:left w:val="single" w:sz="4" w:space="0" w:color="A86832" w:themeColor="accent3"/>
        <w:bottom w:val="single" w:sz="4" w:space="0" w:color="A86832" w:themeColor="accent3"/>
        <w:right w:val="single" w:sz="4" w:space="0" w:color="A8683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97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3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3E1E" w:themeColor="accent3" w:themeShade="99"/>
          <w:insideV w:val="nil"/>
        </w:tcBorders>
        <w:shd w:val="clear" w:color="auto" w:fill="643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E1E" w:themeFill="accent3" w:themeFillShade="99"/>
      </w:tcPr>
    </w:tblStylePr>
    <w:tblStylePr w:type="band1Vert">
      <w:tblPr/>
      <w:tcPr>
        <w:shd w:val="clear" w:color="auto" w:fill="E4C1A4" w:themeFill="accent3" w:themeFillTint="66"/>
      </w:tcPr>
    </w:tblStylePr>
    <w:tblStylePr w:type="band1Horz">
      <w:tblPr/>
      <w:tcPr>
        <w:shd w:val="clear" w:color="auto" w:fill="DDB28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3A07" w:themeColor="accent2"/>
        <w:left w:val="single" w:sz="4" w:space="0" w:color="683A07" w:themeColor="accent2"/>
        <w:bottom w:val="single" w:sz="4" w:space="0" w:color="683A07" w:themeColor="accent2"/>
        <w:right w:val="single" w:sz="4" w:space="0" w:color="683A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3A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2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204" w:themeColor="accent2" w:themeShade="99"/>
          <w:insideV w:val="nil"/>
        </w:tcBorders>
        <w:shd w:val="clear" w:color="auto" w:fill="3E22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204" w:themeFill="accent2" w:themeFillShade="99"/>
      </w:tcPr>
    </w:tblStylePr>
    <w:tblStylePr w:type="band1Vert">
      <w:tblPr/>
      <w:tcPr>
        <w:shd w:val="clear" w:color="auto" w:fill="F5B269" w:themeFill="accent2" w:themeFillTint="66"/>
      </w:tcPr>
    </w:tblStylePr>
    <w:tblStylePr w:type="band1Horz">
      <w:tblPr/>
      <w:tcPr>
        <w:shd w:val="clear" w:color="auto" w:fill="F29F4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3A07" w:themeColor="accent2"/>
        <w:left w:val="single" w:sz="4" w:space="0" w:color="382515" w:themeColor="accent1"/>
        <w:bottom w:val="single" w:sz="4" w:space="0" w:color="382515" w:themeColor="accent1"/>
        <w:right w:val="single" w:sz="4" w:space="0" w:color="38251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8D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3A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16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160C" w:themeColor="accent1" w:themeShade="99"/>
          <w:insideV w:val="nil"/>
        </w:tcBorders>
        <w:shd w:val="clear" w:color="auto" w:fill="2116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160C" w:themeFill="accent1" w:themeFillShade="99"/>
      </w:tcPr>
    </w:tblStylePr>
    <w:tblStylePr w:type="band1Vert">
      <w:tblPr/>
      <w:tcPr>
        <w:shd w:val="clear" w:color="auto" w:fill="CFA480" w:themeFill="accent1" w:themeFillTint="66"/>
      </w:tcPr>
    </w:tblStylePr>
    <w:tblStylePr w:type="band1Horz">
      <w:tblPr/>
      <w:tcPr>
        <w:shd w:val="clear" w:color="auto" w:fill="C48E6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EC9" w:themeFill="accent6" w:themeFillTint="33"/>
    </w:tcPr>
    <w:tblStylePr w:type="firstRow">
      <w:rPr>
        <w:b/>
        <w:bCs/>
      </w:rPr>
      <w:tblPr/>
      <w:tcPr>
        <w:shd w:val="clear" w:color="auto" w:fill="9EDE9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E9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55D1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55D1C" w:themeFill="accent6" w:themeFillShade="BF"/>
      </w:tcPr>
    </w:tblStylePr>
    <w:tblStylePr w:type="band1Vert">
      <w:tblPr/>
      <w:tcPr>
        <w:shd w:val="clear" w:color="auto" w:fill="87D67A" w:themeFill="accent6" w:themeFillTint="7F"/>
      </w:tcPr>
    </w:tblStylePr>
    <w:tblStylePr w:type="band1Horz">
      <w:tblPr/>
      <w:tcPr>
        <w:shd w:val="clear" w:color="auto" w:fill="87D67A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C9" w:themeFill="accent5" w:themeFillTint="33"/>
    </w:tcPr>
    <w:tblStylePr w:type="firstRow">
      <w:rPr>
        <w:b/>
        <w:bCs/>
      </w:rPr>
      <w:tblPr/>
      <w:tcPr>
        <w:shd w:val="clear" w:color="auto" w:fill="EEE79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79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7A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7A15" w:themeFill="accent5" w:themeFillShade="BF"/>
      </w:tcPr>
    </w:tblStylePr>
    <w:tblStylePr w:type="band1Vert">
      <w:tblPr/>
      <w:tcPr>
        <w:shd w:val="clear" w:color="auto" w:fill="E9E17A" w:themeFill="accent5" w:themeFillTint="7F"/>
      </w:tcPr>
    </w:tblStylePr>
    <w:tblStylePr w:type="band1Horz">
      <w:tblPr/>
      <w:tcPr>
        <w:shd w:val="clear" w:color="auto" w:fill="E9E17A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AD7" w:themeFill="accent4" w:themeFillTint="33"/>
    </w:tcPr>
    <w:tblStylePr w:type="firstRow">
      <w:rPr>
        <w:b/>
        <w:bCs/>
      </w:rPr>
      <w:tblPr/>
      <w:tcPr>
        <w:shd w:val="clear" w:color="auto" w:fill="E9D5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771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77129" w:themeFill="accent4" w:themeFillShade="BF"/>
      </w:tcPr>
    </w:tblStylePr>
    <w:tblStylePr w:type="band1Vert">
      <w:tblPr/>
      <w:tcPr>
        <w:shd w:val="clear" w:color="auto" w:fill="E4CA9C" w:themeFill="accent4" w:themeFillTint="7F"/>
      </w:tcPr>
    </w:tblStylePr>
    <w:tblStylePr w:type="band1Horz">
      <w:tblPr/>
      <w:tcPr>
        <w:shd w:val="clear" w:color="auto" w:fill="E4CA9C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0D1" w:themeFill="accent3" w:themeFillTint="33"/>
    </w:tcPr>
    <w:tblStylePr w:type="firstRow">
      <w:rPr>
        <w:b/>
        <w:bCs/>
      </w:rPr>
      <w:tblPr/>
      <w:tcPr>
        <w:shd w:val="clear" w:color="auto" w:fill="E4C1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C1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D4D2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D4D25" w:themeFill="accent3" w:themeFillShade="BF"/>
      </w:tcPr>
    </w:tblStylePr>
    <w:tblStylePr w:type="band1Vert">
      <w:tblPr/>
      <w:tcPr>
        <w:shd w:val="clear" w:color="auto" w:fill="DDB28E" w:themeFill="accent3" w:themeFillTint="7F"/>
      </w:tcPr>
    </w:tblStylePr>
    <w:tblStylePr w:type="band1Horz">
      <w:tblPr/>
      <w:tcPr>
        <w:shd w:val="clear" w:color="auto" w:fill="DDB28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8B4" w:themeFill="accent2" w:themeFillTint="33"/>
    </w:tcPr>
    <w:tblStylePr w:type="firstRow">
      <w:rPr>
        <w:b/>
        <w:bCs/>
      </w:rPr>
      <w:tblPr/>
      <w:tcPr>
        <w:shd w:val="clear" w:color="auto" w:fill="F5B26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26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2B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2B05" w:themeFill="accent2" w:themeFillShade="BF"/>
      </w:tcPr>
    </w:tblStylePr>
    <w:tblStylePr w:type="band1Vert">
      <w:tblPr/>
      <w:tcPr>
        <w:shd w:val="clear" w:color="auto" w:fill="F29F44" w:themeFill="accent2" w:themeFillTint="7F"/>
      </w:tcPr>
    </w:tblStylePr>
    <w:tblStylePr w:type="band1Horz">
      <w:tblPr/>
      <w:tcPr>
        <w:shd w:val="clear" w:color="auto" w:fill="F29F44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1BF" w:themeFill="accent1" w:themeFillTint="33"/>
    </w:tcPr>
    <w:tblStylePr w:type="firstRow">
      <w:rPr>
        <w:b/>
        <w:bCs/>
      </w:rPr>
      <w:tblPr/>
      <w:tcPr>
        <w:shd w:val="clear" w:color="auto" w:fill="CFA48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A48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1B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1B0F" w:themeFill="accent1" w:themeFillShade="BF"/>
      </w:tcPr>
    </w:tblStylePr>
    <w:tblStylePr w:type="band1Vert">
      <w:tblPr/>
      <w:tcPr>
        <w:shd w:val="clear" w:color="auto" w:fill="C48E62" w:themeFill="accent1" w:themeFillTint="7F"/>
      </w:tcPr>
    </w:tblStylePr>
    <w:tblStylePr w:type="band1Horz">
      <w:tblPr/>
      <w:tcPr>
        <w:shd w:val="clear" w:color="auto" w:fill="C48E62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7D26" w:themeColor="accent6"/>
        <w:left w:val="single" w:sz="8" w:space="0" w:color="327D26" w:themeColor="accent6"/>
        <w:bottom w:val="single" w:sz="8" w:space="0" w:color="327D26" w:themeColor="accent6"/>
        <w:right w:val="single" w:sz="8" w:space="0" w:color="327D2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7D2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7D2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7D2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7D2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41C" w:themeColor="accent5"/>
        <w:left w:val="single" w:sz="8" w:space="0" w:color="AEA41C" w:themeColor="accent5"/>
        <w:bottom w:val="single" w:sz="8" w:space="0" w:color="AEA41C" w:themeColor="accent5"/>
        <w:right w:val="single" w:sz="8" w:space="0" w:color="AEA4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4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A4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4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4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0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0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973A" w:themeColor="accent4"/>
        <w:left w:val="single" w:sz="8" w:space="0" w:color="C9973A" w:themeColor="accent4"/>
        <w:bottom w:val="single" w:sz="8" w:space="0" w:color="C9973A" w:themeColor="accent4"/>
        <w:right w:val="single" w:sz="8" w:space="0" w:color="C997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97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97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97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97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6832" w:themeColor="accent3"/>
        <w:left w:val="single" w:sz="8" w:space="0" w:color="A86832" w:themeColor="accent3"/>
        <w:bottom w:val="single" w:sz="8" w:space="0" w:color="A86832" w:themeColor="accent3"/>
        <w:right w:val="single" w:sz="8" w:space="0" w:color="A8683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683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683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683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683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9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9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3A07" w:themeColor="accent2"/>
        <w:left w:val="single" w:sz="8" w:space="0" w:color="683A07" w:themeColor="accent2"/>
        <w:bottom w:val="single" w:sz="8" w:space="0" w:color="683A07" w:themeColor="accent2"/>
        <w:right w:val="single" w:sz="8" w:space="0" w:color="683A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3A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3A0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3A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3A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2515" w:themeColor="accent1"/>
        <w:left w:val="single" w:sz="8" w:space="0" w:color="382515" w:themeColor="accent1"/>
        <w:bottom w:val="single" w:sz="8" w:space="0" w:color="382515" w:themeColor="accent1"/>
        <w:right w:val="single" w:sz="8" w:space="0" w:color="38251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251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251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251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251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7B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7B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7D26" w:themeColor="accent6"/>
        <w:bottom w:val="single" w:sz="8" w:space="0" w:color="327D2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7D2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7D26" w:themeColor="accent6"/>
          <w:bottom w:val="single" w:sz="8" w:space="0" w:color="327D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7D26" w:themeColor="accent6"/>
          <w:bottom w:val="single" w:sz="8" w:space="0" w:color="327D26" w:themeColor="accent6"/>
        </w:tcBorders>
      </w:tcPr>
    </w:tblStylePr>
    <w:tblStylePr w:type="band1Vert">
      <w:tblPr/>
      <w:tcPr>
        <w:shd w:val="clear" w:color="auto" w:fill="C3EBBD" w:themeFill="accent6" w:themeFillTint="3F"/>
      </w:tcPr>
    </w:tblStylePr>
    <w:tblStylePr w:type="band1Horz">
      <w:tblPr/>
      <w:tcPr>
        <w:shd w:val="clear" w:color="auto" w:fill="C3EBB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41C" w:themeColor="accent5"/>
        <w:bottom w:val="single" w:sz="8" w:space="0" w:color="AEA4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41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EA41C" w:themeColor="accent5"/>
          <w:bottom w:val="single" w:sz="8" w:space="0" w:color="AEA4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41C" w:themeColor="accent5"/>
          <w:bottom w:val="single" w:sz="8" w:space="0" w:color="AEA41C" w:themeColor="accent5"/>
        </w:tcBorders>
      </w:tcPr>
    </w:tblStylePr>
    <w:tblStylePr w:type="band1Vert">
      <w:tblPr/>
      <w:tcPr>
        <w:shd w:val="clear" w:color="auto" w:fill="F4F0BD" w:themeFill="accent5" w:themeFillTint="3F"/>
      </w:tcPr>
    </w:tblStylePr>
    <w:tblStylePr w:type="band1Horz">
      <w:tblPr/>
      <w:tcPr>
        <w:shd w:val="clear" w:color="auto" w:fill="F4F0BD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973A" w:themeColor="accent4"/>
        <w:bottom w:val="single" w:sz="8" w:space="0" w:color="C997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97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9973A" w:themeColor="accent4"/>
          <w:bottom w:val="single" w:sz="8" w:space="0" w:color="C997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973A" w:themeColor="accent4"/>
          <w:bottom w:val="single" w:sz="8" w:space="0" w:color="C9973A" w:themeColor="accent4"/>
        </w:tcBorders>
      </w:tcPr>
    </w:tblStylePr>
    <w:tblStylePr w:type="band1Vert">
      <w:tblPr/>
      <w:tcPr>
        <w:shd w:val="clear" w:color="auto" w:fill="F1E5CE" w:themeFill="accent4" w:themeFillTint="3F"/>
      </w:tcPr>
    </w:tblStylePr>
    <w:tblStylePr w:type="band1Horz">
      <w:tblPr/>
      <w:tcPr>
        <w:shd w:val="clear" w:color="auto" w:fill="F1E5CE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86832" w:themeColor="accent3"/>
        <w:bottom w:val="single" w:sz="8" w:space="0" w:color="A8683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683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6832" w:themeColor="accent3"/>
          <w:bottom w:val="single" w:sz="8" w:space="0" w:color="A868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6832" w:themeColor="accent3"/>
          <w:bottom w:val="single" w:sz="8" w:space="0" w:color="A86832" w:themeColor="accent3"/>
        </w:tcBorders>
      </w:tcPr>
    </w:tblStylePr>
    <w:tblStylePr w:type="band1Vert">
      <w:tblPr/>
      <w:tcPr>
        <w:shd w:val="clear" w:color="auto" w:fill="EED9C7" w:themeFill="accent3" w:themeFillTint="3F"/>
      </w:tcPr>
    </w:tblStylePr>
    <w:tblStylePr w:type="band1Horz">
      <w:tblPr/>
      <w:tcPr>
        <w:shd w:val="clear" w:color="auto" w:fill="EED9C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3A07" w:themeColor="accent2"/>
        <w:bottom w:val="single" w:sz="8" w:space="0" w:color="683A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3A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83A07" w:themeColor="accent2"/>
          <w:bottom w:val="single" w:sz="8" w:space="0" w:color="683A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3A07" w:themeColor="accent2"/>
          <w:bottom w:val="single" w:sz="8" w:space="0" w:color="683A07" w:themeColor="accent2"/>
        </w:tcBorders>
      </w:tcPr>
    </w:tblStylePr>
    <w:tblStylePr w:type="band1Vert">
      <w:tblPr/>
      <w:tcPr>
        <w:shd w:val="clear" w:color="auto" w:fill="F8CFA2" w:themeFill="accent2" w:themeFillTint="3F"/>
      </w:tcPr>
    </w:tblStylePr>
    <w:tblStylePr w:type="band1Horz">
      <w:tblPr/>
      <w:tcPr>
        <w:shd w:val="clear" w:color="auto" w:fill="F8CFA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7D2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7D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7D2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4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4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4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97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97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97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683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683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683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3A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3A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3A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CBF3A" w:themeColor="accent6" w:themeTint="BF"/>
        <w:left w:val="single" w:sz="8" w:space="0" w:color="4CBF3A" w:themeColor="accent6" w:themeTint="BF"/>
        <w:bottom w:val="single" w:sz="8" w:space="0" w:color="4CBF3A" w:themeColor="accent6" w:themeTint="BF"/>
        <w:right w:val="single" w:sz="8" w:space="0" w:color="4CBF3A" w:themeColor="accent6" w:themeTint="BF"/>
        <w:insideH w:val="single" w:sz="8" w:space="0" w:color="4CBF3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BF3A" w:themeColor="accent6" w:themeTint="BF"/>
          <w:left w:val="single" w:sz="8" w:space="0" w:color="4CBF3A" w:themeColor="accent6" w:themeTint="BF"/>
          <w:bottom w:val="single" w:sz="8" w:space="0" w:color="4CBF3A" w:themeColor="accent6" w:themeTint="BF"/>
          <w:right w:val="single" w:sz="8" w:space="0" w:color="4CBF3A" w:themeColor="accent6" w:themeTint="BF"/>
          <w:insideH w:val="nil"/>
          <w:insideV w:val="nil"/>
        </w:tcBorders>
        <w:shd w:val="clear" w:color="auto" w:fill="327D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BF3A" w:themeColor="accent6" w:themeTint="BF"/>
          <w:left w:val="single" w:sz="8" w:space="0" w:color="4CBF3A" w:themeColor="accent6" w:themeTint="BF"/>
          <w:bottom w:val="single" w:sz="8" w:space="0" w:color="4CBF3A" w:themeColor="accent6" w:themeTint="BF"/>
          <w:right w:val="single" w:sz="8" w:space="0" w:color="4CBF3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B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B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FD338" w:themeColor="accent5" w:themeTint="BF"/>
        <w:left w:val="single" w:sz="8" w:space="0" w:color="DFD338" w:themeColor="accent5" w:themeTint="BF"/>
        <w:bottom w:val="single" w:sz="8" w:space="0" w:color="DFD338" w:themeColor="accent5" w:themeTint="BF"/>
        <w:right w:val="single" w:sz="8" w:space="0" w:color="DFD338" w:themeColor="accent5" w:themeTint="BF"/>
        <w:insideH w:val="single" w:sz="8" w:space="0" w:color="DFD33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338" w:themeColor="accent5" w:themeTint="BF"/>
          <w:left w:val="single" w:sz="8" w:space="0" w:color="DFD338" w:themeColor="accent5" w:themeTint="BF"/>
          <w:bottom w:val="single" w:sz="8" w:space="0" w:color="DFD338" w:themeColor="accent5" w:themeTint="BF"/>
          <w:right w:val="single" w:sz="8" w:space="0" w:color="DFD338" w:themeColor="accent5" w:themeTint="BF"/>
          <w:insideH w:val="nil"/>
          <w:insideV w:val="nil"/>
        </w:tcBorders>
        <w:shd w:val="clear" w:color="auto" w:fill="AEA4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338" w:themeColor="accent5" w:themeTint="BF"/>
          <w:left w:val="single" w:sz="8" w:space="0" w:color="DFD338" w:themeColor="accent5" w:themeTint="BF"/>
          <w:bottom w:val="single" w:sz="8" w:space="0" w:color="DFD338" w:themeColor="accent5" w:themeTint="BF"/>
          <w:right w:val="single" w:sz="8" w:space="0" w:color="DFD33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0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0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6B06B" w:themeColor="accent4" w:themeTint="BF"/>
        <w:left w:val="single" w:sz="8" w:space="0" w:color="D6B06B" w:themeColor="accent4" w:themeTint="BF"/>
        <w:bottom w:val="single" w:sz="8" w:space="0" w:color="D6B06B" w:themeColor="accent4" w:themeTint="BF"/>
        <w:right w:val="single" w:sz="8" w:space="0" w:color="D6B06B" w:themeColor="accent4" w:themeTint="BF"/>
        <w:insideH w:val="single" w:sz="8" w:space="0" w:color="D6B0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B06B" w:themeColor="accent4" w:themeTint="BF"/>
          <w:left w:val="single" w:sz="8" w:space="0" w:color="D6B06B" w:themeColor="accent4" w:themeTint="BF"/>
          <w:bottom w:val="single" w:sz="8" w:space="0" w:color="D6B06B" w:themeColor="accent4" w:themeTint="BF"/>
          <w:right w:val="single" w:sz="8" w:space="0" w:color="D6B06B" w:themeColor="accent4" w:themeTint="BF"/>
          <w:insideH w:val="nil"/>
          <w:insideV w:val="nil"/>
        </w:tcBorders>
        <w:shd w:val="clear" w:color="auto" w:fill="C997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06B" w:themeColor="accent4" w:themeTint="BF"/>
          <w:left w:val="single" w:sz="8" w:space="0" w:color="D6B06B" w:themeColor="accent4" w:themeTint="BF"/>
          <w:bottom w:val="single" w:sz="8" w:space="0" w:color="D6B06B" w:themeColor="accent4" w:themeTint="BF"/>
          <w:right w:val="single" w:sz="8" w:space="0" w:color="D6B0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C8C56" w:themeColor="accent3" w:themeTint="BF"/>
        <w:left w:val="single" w:sz="8" w:space="0" w:color="CC8C56" w:themeColor="accent3" w:themeTint="BF"/>
        <w:bottom w:val="single" w:sz="8" w:space="0" w:color="CC8C56" w:themeColor="accent3" w:themeTint="BF"/>
        <w:right w:val="single" w:sz="8" w:space="0" w:color="CC8C56" w:themeColor="accent3" w:themeTint="BF"/>
        <w:insideH w:val="single" w:sz="8" w:space="0" w:color="CC8C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8C56" w:themeColor="accent3" w:themeTint="BF"/>
          <w:left w:val="single" w:sz="8" w:space="0" w:color="CC8C56" w:themeColor="accent3" w:themeTint="BF"/>
          <w:bottom w:val="single" w:sz="8" w:space="0" w:color="CC8C56" w:themeColor="accent3" w:themeTint="BF"/>
          <w:right w:val="single" w:sz="8" w:space="0" w:color="CC8C56" w:themeColor="accent3" w:themeTint="BF"/>
          <w:insideH w:val="nil"/>
          <w:insideV w:val="nil"/>
        </w:tcBorders>
        <w:shd w:val="clear" w:color="auto" w:fill="A8683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C56" w:themeColor="accent3" w:themeTint="BF"/>
          <w:left w:val="single" w:sz="8" w:space="0" w:color="CC8C56" w:themeColor="accent3" w:themeTint="BF"/>
          <w:bottom w:val="single" w:sz="8" w:space="0" w:color="CC8C56" w:themeColor="accent3" w:themeTint="BF"/>
          <w:right w:val="single" w:sz="8" w:space="0" w:color="CC8C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9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9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56E0D" w:themeColor="accent2" w:themeTint="BF"/>
        <w:left w:val="single" w:sz="8" w:space="0" w:color="C56E0D" w:themeColor="accent2" w:themeTint="BF"/>
        <w:bottom w:val="single" w:sz="8" w:space="0" w:color="C56E0D" w:themeColor="accent2" w:themeTint="BF"/>
        <w:right w:val="single" w:sz="8" w:space="0" w:color="C56E0D" w:themeColor="accent2" w:themeTint="BF"/>
        <w:insideH w:val="single" w:sz="8" w:space="0" w:color="C56E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6E0D" w:themeColor="accent2" w:themeTint="BF"/>
          <w:left w:val="single" w:sz="8" w:space="0" w:color="C56E0D" w:themeColor="accent2" w:themeTint="BF"/>
          <w:bottom w:val="single" w:sz="8" w:space="0" w:color="C56E0D" w:themeColor="accent2" w:themeTint="BF"/>
          <w:right w:val="single" w:sz="8" w:space="0" w:color="C56E0D" w:themeColor="accent2" w:themeTint="BF"/>
          <w:insideH w:val="nil"/>
          <w:insideV w:val="nil"/>
        </w:tcBorders>
        <w:shd w:val="clear" w:color="auto" w:fill="683A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6E0D" w:themeColor="accent2" w:themeTint="BF"/>
          <w:left w:val="single" w:sz="8" w:space="0" w:color="C56E0D" w:themeColor="accent2" w:themeTint="BF"/>
          <w:bottom w:val="single" w:sz="8" w:space="0" w:color="C56E0D" w:themeColor="accent2" w:themeTint="BF"/>
          <w:right w:val="single" w:sz="8" w:space="0" w:color="C56E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B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7D2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7D2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7D2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7D2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D67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D67A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0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4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4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4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4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1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17A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97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97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97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97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C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CA9C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9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683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683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683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683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B2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B28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3A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3A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3A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3A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F4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F44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7B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251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251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251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251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E6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E62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7D26" w:themeColor="accent6"/>
        <w:left w:val="single" w:sz="8" w:space="0" w:color="327D26" w:themeColor="accent6"/>
        <w:bottom w:val="single" w:sz="8" w:space="0" w:color="327D26" w:themeColor="accent6"/>
        <w:right w:val="single" w:sz="8" w:space="0" w:color="327D26" w:themeColor="accent6"/>
        <w:insideH w:val="single" w:sz="8" w:space="0" w:color="327D26" w:themeColor="accent6"/>
        <w:insideV w:val="single" w:sz="8" w:space="0" w:color="327D26" w:themeColor="accent6"/>
      </w:tblBorders>
    </w:tblPr>
    <w:tcPr>
      <w:shd w:val="clear" w:color="auto" w:fill="C3EBB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EC9" w:themeFill="accent6" w:themeFillTint="33"/>
      </w:tcPr>
    </w:tblStylePr>
    <w:tblStylePr w:type="band1Vert">
      <w:tblPr/>
      <w:tcPr>
        <w:shd w:val="clear" w:color="auto" w:fill="87D67A" w:themeFill="accent6" w:themeFillTint="7F"/>
      </w:tcPr>
    </w:tblStylePr>
    <w:tblStylePr w:type="band1Horz">
      <w:tblPr/>
      <w:tcPr>
        <w:tcBorders>
          <w:insideH w:val="single" w:sz="6" w:space="0" w:color="327D26" w:themeColor="accent6"/>
          <w:insideV w:val="single" w:sz="6" w:space="0" w:color="327D26" w:themeColor="accent6"/>
        </w:tcBorders>
        <w:shd w:val="clear" w:color="auto" w:fill="87D67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41C" w:themeColor="accent5"/>
        <w:left w:val="single" w:sz="8" w:space="0" w:color="AEA41C" w:themeColor="accent5"/>
        <w:bottom w:val="single" w:sz="8" w:space="0" w:color="AEA41C" w:themeColor="accent5"/>
        <w:right w:val="single" w:sz="8" w:space="0" w:color="AEA41C" w:themeColor="accent5"/>
        <w:insideH w:val="single" w:sz="8" w:space="0" w:color="AEA41C" w:themeColor="accent5"/>
        <w:insideV w:val="single" w:sz="8" w:space="0" w:color="AEA41C" w:themeColor="accent5"/>
      </w:tblBorders>
    </w:tblPr>
    <w:tcPr>
      <w:shd w:val="clear" w:color="auto" w:fill="F4F0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C9" w:themeFill="accent5" w:themeFillTint="33"/>
      </w:tcPr>
    </w:tblStylePr>
    <w:tblStylePr w:type="band1Vert">
      <w:tblPr/>
      <w:tcPr>
        <w:shd w:val="clear" w:color="auto" w:fill="E9E17A" w:themeFill="accent5" w:themeFillTint="7F"/>
      </w:tcPr>
    </w:tblStylePr>
    <w:tblStylePr w:type="band1Horz">
      <w:tblPr/>
      <w:tcPr>
        <w:tcBorders>
          <w:insideH w:val="single" w:sz="6" w:space="0" w:color="AEA41C" w:themeColor="accent5"/>
          <w:insideV w:val="single" w:sz="6" w:space="0" w:color="AEA41C" w:themeColor="accent5"/>
        </w:tcBorders>
        <w:shd w:val="clear" w:color="auto" w:fill="E9E1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973A" w:themeColor="accent4"/>
        <w:left w:val="single" w:sz="8" w:space="0" w:color="C9973A" w:themeColor="accent4"/>
        <w:bottom w:val="single" w:sz="8" w:space="0" w:color="C9973A" w:themeColor="accent4"/>
        <w:right w:val="single" w:sz="8" w:space="0" w:color="C9973A" w:themeColor="accent4"/>
        <w:insideH w:val="single" w:sz="8" w:space="0" w:color="C9973A" w:themeColor="accent4"/>
        <w:insideV w:val="single" w:sz="8" w:space="0" w:color="C9973A" w:themeColor="accent4"/>
      </w:tblBorders>
    </w:tblPr>
    <w:tcPr>
      <w:shd w:val="clear" w:color="auto" w:fill="F1E5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AD7" w:themeFill="accent4" w:themeFillTint="33"/>
      </w:tcPr>
    </w:tblStylePr>
    <w:tblStylePr w:type="band1Vert">
      <w:tblPr/>
      <w:tcPr>
        <w:shd w:val="clear" w:color="auto" w:fill="E4CA9C" w:themeFill="accent4" w:themeFillTint="7F"/>
      </w:tcPr>
    </w:tblStylePr>
    <w:tblStylePr w:type="band1Horz">
      <w:tblPr/>
      <w:tcPr>
        <w:tcBorders>
          <w:insideH w:val="single" w:sz="6" w:space="0" w:color="C9973A" w:themeColor="accent4"/>
          <w:insideV w:val="single" w:sz="6" w:space="0" w:color="C9973A" w:themeColor="accent4"/>
        </w:tcBorders>
        <w:shd w:val="clear" w:color="auto" w:fill="E4C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6832" w:themeColor="accent3"/>
        <w:left w:val="single" w:sz="8" w:space="0" w:color="A86832" w:themeColor="accent3"/>
        <w:bottom w:val="single" w:sz="8" w:space="0" w:color="A86832" w:themeColor="accent3"/>
        <w:right w:val="single" w:sz="8" w:space="0" w:color="A86832" w:themeColor="accent3"/>
        <w:insideH w:val="single" w:sz="8" w:space="0" w:color="A86832" w:themeColor="accent3"/>
        <w:insideV w:val="single" w:sz="8" w:space="0" w:color="A86832" w:themeColor="accent3"/>
      </w:tblBorders>
    </w:tblPr>
    <w:tcPr>
      <w:shd w:val="clear" w:color="auto" w:fill="EED9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0D1" w:themeFill="accent3" w:themeFillTint="33"/>
      </w:tcPr>
    </w:tblStylePr>
    <w:tblStylePr w:type="band1Vert">
      <w:tblPr/>
      <w:tcPr>
        <w:shd w:val="clear" w:color="auto" w:fill="DDB28E" w:themeFill="accent3" w:themeFillTint="7F"/>
      </w:tcPr>
    </w:tblStylePr>
    <w:tblStylePr w:type="band1Horz">
      <w:tblPr/>
      <w:tcPr>
        <w:tcBorders>
          <w:insideH w:val="single" w:sz="6" w:space="0" w:color="A86832" w:themeColor="accent3"/>
          <w:insideV w:val="single" w:sz="6" w:space="0" w:color="A86832" w:themeColor="accent3"/>
        </w:tcBorders>
        <w:shd w:val="clear" w:color="auto" w:fill="DDB2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3A07" w:themeColor="accent2"/>
        <w:left w:val="single" w:sz="8" w:space="0" w:color="683A07" w:themeColor="accent2"/>
        <w:bottom w:val="single" w:sz="8" w:space="0" w:color="683A07" w:themeColor="accent2"/>
        <w:right w:val="single" w:sz="8" w:space="0" w:color="683A07" w:themeColor="accent2"/>
        <w:insideH w:val="single" w:sz="8" w:space="0" w:color="683A07" w:themeColor="accent2"/>
        <w:insideV w:val="single" w:sz="8" w:space="0" w:color="683A07" w:themeColor="accent2"/>
      </w:tblBorders>
    </w:tblPr>
    <w:tcPr>
      <w:shd w:val="clear" w:color="auto" w:fill="F8CF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D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B4" w:themeFill="accent2" w:themeFillTint="33"/>
      </w:tcPr>
    </w:tblStylePr>
    <w:tblStylePr w:type="band1Vert">
      <w:tblPr/>
      <w:tcPr>
        <w:shd w:val="clear" w:color="auto" w:fill="F29F44" w:themeFill="accent2" w:themeFillTint="7F"/>
      </w:tcPr>
    </w:tblStylePr>
    <w:tblStylePr w:type="band1Horz">
      <w:tblPr/>
      <w:tcPr>
        <w:tcBorders>
          <w:insideH w:val="single" w:sz="6" w:space="0" w:color="683A07" w:themeColor="accent2"/>
          <w:insideV w:val="single" w:sz="6" w:space="0" w:color="683A07" w:themeColor="accent2"/>
        </w:tcBorders>
        <w:shd w:val="clear" w:color="auto" w:fill="F29F4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2515" w:themeColor="accent1"/>
        <w:left w:val="single" w:sz="8" w:space="0" w:color="382515" w:themeColor="accent1"/>
        <w:bottom w:val="single" w:sz="8" w:space="0" w:color="382515" w:themeColor="accent1"/>
        <w:right w:val="single" w:sz="8" w:space="0" w:color="382515" w:themeColor="accent1"/>
        <w:insideH w:val="single" w:sz="8" w:space="0" w:color="382515" w:themeColor="accent1"/>
        <w:insideV w:val="single" w:sz="8" w:space="0" w:color="382515" w:themeColor="accent1"/>
      </w:tblBorders>
    </w:tblPr>
    <w:tcPr>
      <w:shd w:val="clear" w:color="auto" w:fill="E1C7B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8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1BF" w:themeFill="accent1" w:themeFillTint="33"/>
      </w:tcPr>
    </w:tblStylePr>
    <w:tblStylePr w:type="band1Vert">
      <w:tblPr/>
      <w:tcPr>
        <w:shd w:val="clear" w:color="auto" w:fill="C48E62" w:themeFill="accent1" w:themeFillTint="7F"/>
      </w:tcPr>
    </w:tblStylePr>
    <w:tblStylePr w:type="band1Horz">
      <w:tblPr/>
      <w:tcPr>
        <w:tcBorders>
          <w:insideH w:val="single" w:sz="6" w:space="0" w:color="382515" w:themeColor="accent1"/>
          <w:insideV w:val="single" w:sz="6" w:space="0" w:color="382515" w:themeColor="accent1"/>
        </w:tcBorders>
        <w:shd w:val="clear" w:color="auto" w:fill="C48E6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CBF3A" w:themeColor="accent6" w:themeTint="BF"/>
        <w:left w:val="single" w:sz="8" w:space="0" w:color="4CBF3A" w:themeColor="accent6" w:themeTint="BF"/>
        <w:bottom w:val="single" w:sz="8" w:space="0" w:color="4CBF3A" w:themeColor="accent6" w:themeTint="BF"/>
        <w:right w:val="single" w:sz="8" w:space="0" w:color="4CBF3A" w:themeColor="accent6" w:themeTint="BF"/>
        <w:insideH w:val="single" w:sz="8" w:space="0" w:color="4CBF3A" w:themeColor="accent6" w:themeTint="BF"/>
        <w:insideV w:val="single" w:sz="8" w:space="0" w:color="4CBF3A" w:themeColor="accent6" w:themeTint="BF"/>
      </w:tblBorders>
    </w:tblPr>
    <w:tcPr>
      <w:shd w:val="clear" w:color="auto" w:fill="C3EBB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BF3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D67A" w:themeFill="accent6" w:themeFillTint="7F"/>
      </w:tcPr>
    </w:tblStylePr>
    <w:tblStylePr w:type="band1Horz">
      <w:tblPr/>
      <w:tcPr>
        <w:shd w:val="clear" w:color="auto" w:fill="87D67A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FD338" w:themeColor="accent5" w:themeTint="BF"/>
        <w:left w:val="single" w:sz="8" w:space="0" w:color="DFD338" w:themeColor="accent5" w:themeTint="BF"/>
        <w:bottom w:val="single" w:sz="8" w:space="0" w:color="DFD338" w:themeColor="accent5" w:themeTint="BF"/>
        <w:right w:val="single" w:sz="8" w:space="0" w:color="DFD338" w:themeColor="accent5" w:themeTint="BF"/>
        <w:insideH w:val="single" w:sz="8" w:space="0" w:color="DFD338" w:themeColor="accent5" w:themeTint="BF"/>
        <w:insideV w:val="single" w:sz="8" w:space="0" w:color="DFD338" w:themeColor="accent5" w:themeTint="BF"/>
      </w:tblBorders>
    </w:tblPr>
    <w:tcPr>
      <w:shd w:val="clear" w:color="auto" w:fill="F4F0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33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17A" w:themeFill="accent5" w:themeFillTint="7F"/>
      </w:tcPr>
    </w:tblStylePr>
    <w:tblStylePr w:type="band1Horz">
      <w:tblPr/>
      <w:tcPr>
        <w:shd w:val="clear" w:color="auto" w:fill="E9E17A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6B06B" w:themeColor="accent4" w:themeTint="BF"/>
        <w:left w:val="single" w:sz="8" w:space="0" w:color="D6B06B" w:themeColor="accent4" w:themeTint="BF"/>
        <w:bottom w:val="single" w:sz="8" w:space="0" w:color="D6B06B" w:themeColor="accent4" w:themeTint="BF"/>
        <w:right w:val="single" w:sz="8" w:space="0" w:color="D6B06B" w:themeColor="accent4" w:themeTint="BF"/>
        <w:insideH w:val="single" w:sz="8" w:space="0" w:color="D6B06B" w:themeColor="accent4" w:themeTint="BF"/>
        <w:insideV w:val="single" w:sz="8" w:space="0" w:color="D6B06B" w:themeColor="accent4" w:themeTint="BF"/>
      </w:tblBorders>
    </w:tblPr>
    <w:tcPr>
      <w:shd w:val="clear" w:color="auto" w:fill="F1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B0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9C" w:themeFill="accent4" w:themeFillTint="7F"/>
      </w:tcPr>
    </w:tblStylePr>
    <w:tblStylePr w:type="band1Horz">
      <w:tblPr/>
      <w:tcPr>
        <w:shd w:val="clear" w:color="auto" w:fill="E4CA9C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C8C56" w:themeColor="accent3" w:themeTint="BF"/>
        <w:left w:val="single" w:sz="8" w:space="0" w:color="CC8C56" w:themeColor="accent3" w:themeTint="BF"/>
        <w:bottom w:val="single" w:sz="8" w:space="0" w:color="CC8C56" w:themeColor="accent3" w:themeTint="BF"/>
        <w:right w:val="single" w:sz="8" w:space="0" w:color="CC8C56" w:themeColor="accent3" w:themeTint="BF"/>
        <w:insideH w:val="single" w:sz="8" w:space="0" w:color="CC8C56" w:themeColor="accent3" w:themeTint="BF"/>
        <w:insideV w:val="single" w:sz="8" w:space="0" w:color="CC8C56" w:themeColor="accent3" w:themeTint="BF"/>
      </w:tblBorders>
    </w:tblPr>
    <w:tcPr>
      <w:shd w:val="clear" w:color="auto" w:fill="EED9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8C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28E" w:themeFill="accent3" w:themeFillTint="7F"/>
      </w:tcPr>
    </w:tblStylePr>
    <w:tblStylePr w:type="band1Horz">
      <w:tblPr/>
      <w:tcPr>
        <w:shd w:val="clear" w:color="auto" w:fill="DDB28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56E0D" w:themeColor="accent2" w:themeTint="BF"/>
        <w:left w:val="single" w:sz="8" w:space="0" w:color="C56E0D" w:themeColor="accent2" w:themeTint="BF"/>
        <w:bottom w:val="single" w:sz="8" w:space="0" w:color="C56E0D" w:themeColor="accent2" w:themeTint="BF"/>
        <w:right w:val="single" w:sz="8" w:space="0" w:color="C56E0D" w:themeColor="accent2" w:themeTint="BF"/>
        <w:insideH w:val="single" w:sz="8" w:space="0" w:color="C56E0D" w:themeColor="accent2" w:themeTint="BF"/>
        <w:insideV w:val="single" w:sz="8" w:space="0" w:color="C56E0D" w:themeColor="accent2" w:themeTint="BF"/>
      </w:tblBorders>
    </w:tblPr>
    <w:tcPr>
      <w:shd w:val="clear" w:color="auto" w:fill="F8CF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6E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9F44" w:themeFill="accent2" w:themeFillTint="7F"/>
      </w:tcPr>
    </w:tblStylePr>
    <w:tblStylePr w:type="band1Horz">
      <w:tblPr/>
      <w:tcPr>
        <w:shd w:val="clear" w:color="auto" w:fill="F29F44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5932" w:themeColor="accent1" w:themeTint="BF"/>
        <w:left w:val="single" w:sz="8" w:space="0" w:color="875932" w:themeColor="accent1" w:themeTint="BF"/>
        <w:bottom w:val="single" w:sz="8" w:space="0" w:color="875932" w:themeColor="accent1" w:themeTint="BF"/>
        <w:right w:val="single" w:sz="8" w:space="0" w:color="875932" w:themeColor="accent1" w:themeTint="BF"/>
        <w:insideH w:val="single" w:sz="8" w:space="0" w:color="875932" w:themeColor="accent1" w:themeTint="BF"/>
        <w:insideV w:val="single" w:sz="8" w:space="0" w:color="875932" w:themeColor="accent1" w:themeTint="BF"/>
      </w:tblBorders>
    </w:tblPr>
    <w:tcPr>
      <w:shd w:val="clear" w:color="auto" w:fill="E1C7B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59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E62" w:themeFill="accent1" w:themeFillTint="7F"/>
      </w:tcPr>
    </w:tblStylePr>
    <w:tblStylePr w:type="band1Horz">
      <w:tblPr/>
      <w:tcPr>
        <w:shd w:val="clear" w:color="auto" w:fill="C48E62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7D2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E1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5D1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5D1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1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1C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4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51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7A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7A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A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A1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97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4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71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71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1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129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683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33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4D2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4D2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2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2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3A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C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B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B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B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B05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251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2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1B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1B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1B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1B0F" w:themeFill="accent1" w:themeFillShade="BF"/>
      </w:tcPr>
    </w:tblStylePr>
  </w:style>
  <w:style w:type="paragraph" w:styleId="Bibliografie">
    <w:name w:val="Bibliography"/>
    <w:basedOn w:val="ZsysbasisEcologischeAutoriteit"/>
    <w:next w:val="BasistekstEcologischeAutoriteit"/>
    <w:uiPriority w:val="37"/>
    <w:semiHidden/>
    <w:rsid w:val="00E07762"/>
  </w:style>
  <w:style w:type="paragraph" w:styleId="Citaat">
    <w:name w:val="Quote"/>
    <w:basedOn w:val="ZsysbasisEcologischeAutoriteit"/>
    <w:next w:val="BasistekstEcologischeAutoriteit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EcologischeAutoriteit"/>
    <w:next w:val="BasistekstEcologischeAutoriteit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Ecologische Autoriteit"/>
    <w:basedOn w:val="Standaardalinea-lettertype"/>
    <w:uiPriority w:val="61"/>
    <w:semiHidden/>
    <w:rsid w:val="00E07762"/>
    <w:rPr>
      <w:vertAlign w:val="superscript"/>
    </w:rPr>
  </w:style>
  <w:style w:type="paragraph" w:styleId="Geenafstand">
    <w:name w:val="No Spacing"/>
    <w:basedOn w:val="ZsysbasisEcologischeAutoriteit"/>
    <w:next w:val="BasistekstEcologischeAutoriteit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EcologischeAutoriteit"/>
    <w:next w:val="BasistekstEcologischeAutoriteit"/>
    <w:uiPriority w:val="39"/>
    <w:semiHidden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EcologischeAutoriteit"/>
    <w:next w:val="BasistekstEcologischeAutoriteit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EcologischeAutoriteit">
    <w:name w:val="Kopnummering Ecologische Autoriteit"/>
    <w:uiPriority w:val="99"/>
    <w:semiHidden/>
    <w:rsid w:val="002E2FFE"/>
    <w:pPr>
      <w:numPr>
        <w:numId w:val="7"/>
      </w:numPr>
    </w:pPr>
  </w:style>
  <w:style w:type="paragraph" w:customStyle="1" w:styleId="ZsyseenpuntEcologischeAutoriteit">
    <w:name w:val="Zsyseenpunt Ecologische Autoriteit"/>
    <w:basedOn w:val="ZsysbasisEcologischeAutoriteit"/>
    <w:semiHidden/>
    <w:rsid w:val="00756C31"/>
    <w:pPr>
      <w:spacing w:line="20" w:lineRule="exact"/>
    </w:pPr>
    <w:rPr>
      <w:sz w:val="2"/>
    </w:rPr>
  </w:style>
  <w:style w:type="paragraph" w:customStyle="1" w:styleId="ZsysbasisdocumentgegevensEcologischeAutoriteit">
    <w:name w:val="Zsysbasisdocumentgegevens Ecologische Autoriteit"/>
    <w:basedOn w:val="ZsysbasisEcologischeAutoriteit"/>
    <w:next w:val="BasistekstEcologischeAutoriteit"/>
    <w:semiHidden/>
    <w:rsid w:val="0020548B"/>
    <w:pPr>
      <w:spacing w:line="320" w:lineRule="exact"/>
    </w:pPr>
    <w:rPr>
      <w:noProof/>
      <w:sz w:val="26"/>
    </w:rPr>
  </w:style>
  <w:style w:type="paragraph" w:customStyle="1" w:styleId="DocumentgegevenskopjeEcologischeAutoriteit">
    <w:name w:val="Documentgegevens kopje Ecologische Autoriteit"/>
    <w:basedOn w:val="ZsysbasisdocumentgegevensEcologischeAutoriteit"/>
    <w:semiHidden/>
    <w:rsid w:val="00756C31"/>
  </w:style>
  <w:style w:type="paragraph" w:customStyle="1" w:styleId="DocumentgegevensEcologischeAutoriteit">
    <w:name w:val="Documentgegevens Ecologische Autoriteit"/>
    <w:basedOn w:val="ZsysbasisdocumentgegevensEcologischeAutoriteit"/>
    <w:uiPriority w:val="41"/>
    <w:semiHidden/>
    <w:rsid w:val="00865541"/>
    <w:pPr>
      <w:jc w:val="right"/>
    </w:pPr>
  </w:style>
  <w:style w:type="paragraph" w:customStyle="1" w:styleId="PaginanummerEcologischeAutoriteit">
    <w:name w:val="Paginanummer Ecologische Autoriteit"/>
    <w:basedOn w:val="ZsysbasisEcologischeAutoriteit"/>
    <w:uiPriority w:val="58"/>
    <w:semiHidden/>
    <w:rsid w:val="00272D15"/>
    <w:pPr>
      <w:spacing w:line="220" w:lineRule="exact"/>
      <w:jc w:val="right"/>
    </w:pPr>
    <w:rPr>
      <w:sz w:val="16"/>
    </w:rPr>
  </w:style>
  <w:style w:type="paragraph" w:customStyle="1" w:styleId="AfzendergegevensEcologischeAutoriteit">
    <w:name w:val="Afzendergegevens Ecologische Autoriteit"/>
    <w:basedOn w:val="ZsysbasisdocumentgegevensEcologischeAutoriteit"/>
    <w:uiPriority w:val="40"/>
    <w:semiHidden/>
    <w:rsid w:val="00135E7B"/>
  </w:style>
  <w:style w:type="paragraph" w:customStyle="1" w:styleId="AfzendergegevenskopjeEcologischeAutoriteit">
    <w:name w:val="Afzendergegevens kopje Ecologische Autoriteit"/>
    <w:basedOn w:val="ZsysbasisdocumentgegevensEcologischeAutoriteit"/>
    <w:semiHidden/>
    <w:rsid w:val="00135E7B"/>
  </w:style>
  <w:style w:type="numbering" w:customStyle="1" w:styleId="OpsommingtekenEcologischeAutoriteit">
    <w:name w:val="Opsomming teken Ecologische Autoriteit"/>
    <w:uiPriority w:val="99"/>
    <w:semiHidden/>
    <w:rsid w:val="00670274"/>
    <w:pPr>
      <w:numPr>
        <w:numId w:val="8"/>
      </w:numPr>
    </w:pPr>
  </w:style>
  <w:style w:type="paragraph" w:customStyle="1" w:styleId="AlineavoorafbeeldingEcologischeAutoriteit">
    <w:name w:val="Alinea voor afbeelding Ecologische Autoriteit"/>
    <w:basedOn w:val="ZsysbasisEcologischeAutoriteit"/>
    <w:next w:val="BasistekstEcologischeAutoriteit"/>
    <w:semiHidden/>
    <w:rsid w:val="005E02CD"/>
  </w:style>
  <w:style w:type="paragraph" w:customStyle="1" w:styleId="TitelEcologischeAutoriteit">
    <w:name w:val="Titel Ecologische Autoriteit"/>
    <w:basedOn w:val="ZsysbasisEcologischeAutoriteit"/>
    <w:uiPriority w:val="52"/>
    <w:semiHidden/>
    <w:rsid w:val="00AC2C46"/>
    <w:pPr>
      <w:keepLines/>
      <w:spacing w:line="1100" w:lineRule="atLeast"/>
    </w:pPr>
    <w:rPr>
      <w:color w:val="FFFFFF" w:themeColor="background1"/>
      <w:sz w:val="100"/>
    </w:rPr>
  </w:style>
  <w:style w:type="paragraph" w:customStyle="1" w:styleId="SubtitelEcologischeAutoriteit">
    <w:name w:val="Subtitel Ecologische Autoriteit"/>
    <w:basedOn w:val="ZsysbasisEcologischeAutoriteit"/>
    <w:uiPriority w:val="51"/>
    <w:semiHidden/>
    <w:rsid w:val="000E1539"/>
    <w:pPr>
      <w:keepLines/>
      <w:spacing w:line="420" w:lineRule="atLeast"/>
    </w:pPr>
    <w:rPr>
      <w:rFonts w:ascii="Calibri" w:hAnsi="Calibri" w:cs="Calibri"/>
      <w:b/>
      <w:sz w:val="34"/>
    </w:rPr>
  </w:style>
  <w:style w:type="numbering" w:customStyle="1" w:styleId="BijlagenummeringEcologischeAutoriteit">
    <w:name w:val="Bijlagenummering Ecologische Autoriteit"/>
    <w:uiPriority w:val="99"/>
    <w:semiHidden/>
    <w:rsid w:val="00345315"/>
    <w:pPr>
      <w:numPr>
        <w:numId w:val="11"/>
      </w:numPr>
    </w:pPr>
  </w:style>
  <w:style w:type="paragraph" w:customStyle="1" w:styleId="Bijlagekop1EcologischeAutoriteit">
    <w:name w:val="Bijlage kop 1 Ecologische Autoriteit"/>
    <w:basedOn w:val="ZsysbasisEcologischeAutoriteit"/>
    <w:next w:val="BasistekstEcologischeAutoriteit"/>
    <w:uiPriority w:val="11"/>
    <w:semiHidden/>
    <w:rsid w:val="00345315"/>
    <w:pPr>
      <w:keepNext/>
      <w:keepLines/>
      <w:numPr>
        <w:numId w:val="28"/>
      </w:numPr>
      <w:tabs>
        <w:tab w:val="left" w:pos="709"/>
      </w:tabs>
      <w:spacing w:before="1000" w:after="770" w:line="640" w:lineRule="exact"/>
      <w:outlineLvl w:val="0"/>
    </w:pPr>
    <w:rPr>
      <w:bCs/>
      <w:color w:val="A86832" w:themeColor="accent3"/>
      <w:sz w:val="56"/>
      <w:szCs w:val="32"/>
    </w:rPr>
  </w:style>
  <w:style w:type="paragraph" w:customStyle="1" w:styleId="Bijlagekop2EcologischeAutoriteit">
    <w:name w:val="Bijlage kop 2 Ecologische Autoriteit"/>
    <w:basedOn w:val="ZsysbasisEcologischeAutoriteit"/>
    <w:next w:val="BasistekstEcologischeAutoriteit"/>
    <w:uiPriority w:val="12"/>
    <w:semiHidden/>
    <w:rsid w:val="00345315"/>
    <w:pPr>
      <w:keepNext/>
      <w:keepLines/>
      <w:numPr>
        <w:ilvl w:val="1"/>
        <w:numId w:val="28"/>
      </w:numPr>
      <w:spacing w:before="350" w:after="40" w:line="327" w:lineRule="atLeast"/>
      <w:outlineLvl w:val="1"/>
    </w:pPr>
    <w:rPr>
      <w:rFonts w:ascii="Calibri" w:hAnsi="Calibri" w:cs="Calibri"/>
      <w:b/>
      <w:bCs/>
      <w:iCs/>
      <w:color w:val="C9973A" w:themeColor="accent4"/>
      <w:sz w:val="26"/>
      <w:szCs w:val="28"/>
    </w:rPr>
  </w:style>
  <w:style w:type="paragraph" w:styleId="Onderwerpvanopmerking">
    <w:name w:val="annotation subject"/>
    <w:basedOn w:val="ZsysbasisEcologischeAutoriteit"/>
    <w:next w:val="BasistekstEcologischeAutoriteit"/>
    <w:link w:val="OnderwerpvanopmerkingChar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EcologischeAutoriteit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EcologischeAutoriteit"/>
    <w:next w:val="BasistekstEcologischeAutoriteit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EcologischeAutoriteit"/>
    <w:next w:val="BasistekstEcologischeAutoriteit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Ecologische Autoriteit"/>
    <w:basedOn w:val="ZsysbasisEcologischeAutoriteit"/>
    <w:next w:val="BasistekstEcologischeAutoriteit"/>
    <w:uiPriority w:val="62"/>
    <w:semiHidden/>
    <w:rsid w:val="00DD2A9E"/>
  </w:style>
  <w:style w:type="table" w:customStyle="1" w:styleId="TabelstijlblancoEcologischeAutoriteit">
    <w:name w:val="Tabelstijl blanco Ecologische Autoriteit"/>
    <w:basedOn w:val="Standaardtabel"/>
    <w:uiPriority w:val="99"/>
    <w:qFormat/>
    <w:rsid w:val="00550F14"/>
    <w:tblPr>
      <w:tblCellMar>
        <w:left w:w="0" w:type="dxa"/>
        <w:right w:w="0" w:type="dxa"/>
      </w:tblCellMar>
    </w:tblPr>
  </w:style>
  <w:style w:type="paragraph" w:customStyle="1" w:styleId="ZsysbasistocEcologischeAutoriteit">
    <w:name w:val="Zsysbasistoc Ecologische Autoriteit"/>
    <w:basedOn w:val="ZsysbasisEcologischeAutoriteit"/>
    <w:next w:val="BasistekstEcologischeAutoriteit"/>
    <w:semiHidden/>
    <w:rsid w:val="00364B2C"/>
    <w:pPr>
      <w:ind w:left="709" w:right="567" w:hanging="709"/>
    </w:pPr>
  </w:style>
  <w:style w:type="numbering" w:customStyle="1" w:styleId="AgendapuntlijstEcologischeAutoriteit">
    <w:name w:val="Agendapunt (lijst) Ecologische Autoriteit"/>
    <w:uiPriority w:val="99"/>
    <w:semiHidden/>
    <w:rsid w:val="001C6232"/>
    <w:pPr>
      <w:numPr>
        <w:numId w:val="22"/>
      </w:numPr>
    </w:pPr>
  </w:style>
  <w:style w:type="paragraph" w:customStyle="1" w:styleId="AgendapuntEcologischeAutoriteit">
    <w:name w:val="Agendapunt Ecologische Autoriteit"/>
    <w:basedOn w:val="ZsysbasisEcologischeAutoriteit"/>
    <w:semiHidden/>
    <w:rsid w:val="001C6232"/>
    <w:pPr>
      <w:numPr>
        <w:numId w:val="23"/>
      </w:numPr>
    </w:pPr>
  </w:style>
  <w:style w:type="paragraph" w:customStyle="1" w:styleId="DocumentnaamEcologischeAutoriteit">
    <w:name w:val="Documentnaam Ecologische Autoriteit"/>
    <w:basedOn w:val="ZsysbasisEcologischeAutoriteit"/>
    <w:next w:val="BasistekstEcologischeAutoriteit"/>
    <w:semiHidden/>
    <w:rsid w:val="00B30352"/>
  </w:style>
  <w:style w:type="table" w:styleId="Kleurrijkraster">
    <w:name w:val="Colorful Grid"/>
    <w:basedOn w:val="Standaardtabel"/>
    <w:uiPriority w:val="73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E05" w:themeFill="accent2" w:themeFillShade="CC"/>
      </w:tcPr>
    </w:tblStylePr>
    <w:tblStylePr w:type="lastRow">
      <w:rPr>
        <w:b/>
        <w:bCs/>
        <w:color w:val="532E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3A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3A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A480" w:themeColor="accent1" w:themeTint="66"/>
        <w:left w:val="single" w:sz="4" w:space="0" w:color="CFA480" w:themeColor="accent1" w:themeTint="66"/>
        <w:bottom w:val="single" w:sz="4" w:space="0" w:color="CFA480" w:themeColor="accent1" w:themeTint="66"/>
        <w:right w:val="single" w:sz="4" w:space="0" w:color="CFA480" w:themeColor="accent1" w:themeTint="66"/>
        <w:insideH w:val="single" w:sz="4" w:space="0" w:color="CFA480" w:themeColor="accent1" w:themeTint="66"/>
        <w:insideV w:val="single" w:sz="4" w:space="0" w:color="CFA48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774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774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5B269" w:themeColor="accent2" w:themeTint="66"/>
        <w:left w:val="single" w:sz="4" w:space="0" w:color="F5B269" w:themeColor="accent2" w:themeTint="66"/>
        <w:bottom w:val="single" w:sz="4" w:space="0" w:color="F5B269" w:themeColor="accent2" w:themeTint="66"/>
        <w:right w:val="single" w:sz="4" w:space="0" w:color="F5B269" w:themeColor="accent2" w:themeTint="66"/>
        <w:insideH w:val="single" w:sz="4" w:space="0" w:color="F5B269" w:themeColor="accent2" w:themeTint="66"/>
        <w:insideV w:val="single" w:sz="4" w:space="0" w:color="F5B26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8C1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C1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4C1A4" w:themeColor="accent3" w:themeTint="66"/>
        <w:left w:val="single" w:sz="4" w:space="0" w:color="E4C1A4" w:themeColor="accent3" w:themeTint="66"/>
        <w:bottom w:val="single" w:sz="4" w:space="0" w:color="E4C1A4" w:themeColor="accent3" w:themeTint="66"/>
        <w:right w:val="single" w:sz="4" w:space="0" w:color="E4C1A4" w:themeColor="accent3" w:themeTint="66"/>
        <w:insideH w:val="single" w:sz="4" w:space="0" w:color="E4C1A4" w:themeColor="accent3" w:themeTint="66"/>
        <w:insideV w:val="single" w:sz="4" w:space="0" w:color="E4C1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A3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A3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9D5B0" w:themeColor="accent4" w:themeTint="66"/>
        <w:left w:val="single" w:sz="4" w:space="0" w:color="E9D5B0" w:themeColor="accent4" w:themeTint="66"/>
        <w:bottom w:val="single" w:sz="4" w:space="0" w:color="E9D5B0" w:themeColor="accent4" w:themeTint="66"/>
        <w:right w:val="single" w:sz="4" w:space="0" w:color="E9D5B0" w:themeColor="accent4" w:themeTint="66"/>
        <w:insideH w:val="single" w:sz="4" w:space="0" w:color="E9D5B0" w:themeColor="accent4" w:themeTint="66"/>
        <w:insideV w:val="single" w:sz="4" w:space="0" w:color="E9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EC0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C0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EE794" w:themeColor="accent5" w:themeTint="66"/>
        <w:left w:val="single" w:sz="4" w:space="0" w:color="EEE794" w:themeColor="accent5" w:themeTint="66"/>
        <w:bottom w:val="single" w:sz="4" w:space="0" w:color="EEE794" w:themeColor="accent5" w:themeTint="66"/>
        <w:right w:val="single" w:sz="4" w:space="0" w:color="EEE794" w:themeColor="accent5" w:themeTint="66"/>
        <w:insideH w:val="single" w:sz="4" w:space="0" w:color="EEE794" w:themeColor="accent5" w:themeTint="66"/>
        <w:insideV w:val="single" w:sz="4" w:space="0" w:color="EEE79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DB5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DB5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EDE94" w:themeColor="accent6" w:themeTint="66"/>
        <w:left w:val="single" w:sz="4" w:space="0" w:color="9EDE94" w:themeColor="accent6" w:themeTint="66"/>
        <w:bottom w:val="single" w:sz="4" w:space="0" w:color="9EDE94" w:themeColor="accent6" w:themeTint="66"/>
        <w:right w:val="single" w:sz="4" w:space="0" w:color="9EDE94" w:themeColor="accent6" w:themeTint="66"/>
        <w:insideH w:val="single" w:sz="4" w:space="0" w:color="9EDE94" w:themeColor="accent6" w:themeTint="66"/>
        <w:insideV w:val="single" w:sz="4" w:space="0" w:color="9EDE9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CE5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E5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57744" w:themeColor="accent1" w:themeTint="99"/>
        <w:bottom w:val="single" w:sz="2" w:space="0" w:color="B57744" w:themeColor="accent1" w:themeTint="99"/>
        <w:insideH w:val="single" w:sz="2" w:space="0" w:color="B57744" w:themeColor="accent1" w:themeTint="99"/>
        <w:insideV w:val="single" w:sz="2" w:space="0" w:color="B5774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774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774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08C1E" w:themeColor="accent2" w:themeTint="99"/>
        <w:bottom w:val="single" w:sz="2" w:space="0" w:color="F08C1E" w:themeColor="accent2" w:themeTint="99"/>
        <w:insideH w:val="single" w:sz="2" w:space="0" w:color="F08C1E" w:themeColor="accent2" w:themeTint="99"/>
        <w:insideV w:val="single" w:sz="2" w:space="0" w:color="F08C1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C1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C1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D6A377" w:themeColor="accent3" w:themeTint="99"/>
        <w:bottom w:val="single" w:sz="2" w:space="0" w:color="D6A377" w:themeColor="accent3" w:themeTint="99"/>
        <w:insideH w:val="single" w:sz="2" w:space="0" w:color="D6A377" w:themeColor="accent3" w:themeTint="99"/>
        <w:insideV w:val="single" w:sz="2" w:space="0" w:color="D6A3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A3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A3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DEC088" w:themeColor="accent4" w:themeTint="99"/>
        <w:bottom w:val="single" w:sz="2" w:space="0" w:color="DEC088" w:themeColor="accent4" w:themeTint="99"/>
        <w:insideH w:val="single" w:sz="2" w:space="0" w:color="DEC088" w:themeColor="accent4" w:themeTint="99"/>
        <w:insideV w:val="single" w:sz="2" w:space="0" w:color="DEC0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C0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C0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E5DB5F" w:themeColor="accent5" w:themeTint="99"/>
        <w:bottom w:val="single" w:sz="2" w:space="0" w:color="E5DB5F" w:themeColor="accent5" w:themeTint="99"/>
        <w:insideH w:val="single" w:sz="2" w:space="0" w:color="E5DB5F" w:themeColor="accent5" w:themeTint="99"/>
        <w:insideV w:val="single" w:sz="2" w:space="0" w:color="E5DB5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DB5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DB5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ECE5F" w:themeColor="accent6" w:themeTint="99"/>
        <w:bottom w:val="single" w:sz="2" w:space="0" w:color="6ECE5F" w:themeColor="accent6" w:themeTint="99"/>
        <w:insideH w:val="single" w:sz="2" w:space="0" w:color="6ECE5F" w:themeColor="accent6" w:themeTint="99"/>
        <w:insideV w:val="single" w:sz="2" w:space="0" w:color="6ECE5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E5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E5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Rastertabel3">
    <w:name w:val="Grid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57744" w:themeColor="accent1" w:themeTint="99"/>
        <w:left w:val="single" w:sz="4" w:space="0" w:color="B57744" w:themeColor="accent1" w:themeTint="99"/>
        <w:bottom w:val="single" w:sz="4" w:space="0" w:color="B57744" w:themeColor="accent1" w:themeTint="99"/>
        <w:right w:val="single" w:sz="4" w:space="0" w:color="B57744" w:themeColor="accent1" w:themeTint="99"/>
        <w:insideH w:val="single" w:sz="4" w:space="0" w:color="B57744" w:themeColor="accent1" w:themeTint="99"/>
        <w:insideV w:val="single" w:sz="4" w:space="0" w:color="B5774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  <w:tblStylePr w:type="neCell">
      <w:tblPr/>
      <w:tcPr>
        <w:tcBorders>
          <w:bottom w:val="single" w:sz="4" w:space="0" w:color="B57744" w:themeColor="accent1" w:themeTint="99"/>
        </w:tcBorders>
      </w:tcPr>
    </w:tblStylePr>
    <w:tblStylePr w:type="nwCell">
      <w:tblPr/>
      <w:tcPr>
        <w:tcBorders>
          <w:bottom w:val="single" w:sz="4" w:space="0" w:color="B57744" w:themeColor="accent1" w:themeTint="99"/>
        </w:tcBorders>
      </w:tcPr>
    </w:tblStylePr>
    <w:tblStylePr w:type="seCell">
      <w:tblPr/>
      <w:tcPr>
        <w:tcBorders>
          <w:top w:val="single" w:sz="4" w:space="0" w:color="B57744" w:themeColor="accent1" w:themeTint="99"/>
        </w:tcBorders>
      </w:tcPr>
    </w:tblStylePr>
    <w:tblStylePr w:type="swCell">
      <w:tblPr/>
      <w:tcPr>
        <w:tcBorders>
          <w:top w:val="single" w:sz="4" w:space="0" w:color="B5774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08C1E" w:themeColor="accent2" w:themeTint="99"/>
        <w:left w:val="single" w:sz="4" w:space="0" w:color="F08C1E" w:themeColor="accent2" w:themeTint="99"/>
        <w:bottom w:val="single" w:sz="4" w:space="0" w:color="F08C1E" w:themeColor="accent2" w:themeTint="99"/>
        <w:right w:val="single" w:sz="4" w:space="0" w:color="F08C1E" w:themeColor="accent2" w:themeTint="99"/>
        <w:insideH w:val="single" w:sz="4" w:space="0" w:color="F08C1E" w:themeColor="accent2" w:themeTint="99"/>
        <w:insideV w:val="single" w:sz="4" w:space="0" w:color="F08C1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  <w:tblStylePr w:type="neCell">
      <w:tblPr/>
      <w:tcPr>
        <w:tcBorders>
          <w:bottom w:val="single" w:sz="4" w:space="0" w:color="F08C1E" w:themeColor="accent2" w:themeTint="99"/>
        </w:tcBorders>
      </w:tcPr>
    </w:tblStylePr>
    <w:tblStylePr w:type="nwCell">
      <w:tblPr/>
      <w:tcPr>
        <w:tcBorders>
          <w:bottom w:val="single" w:sz="4" w:space="0" w:color="F08C1E" w:themeColor="accent2" w:themeTint="99"/>
        </w:tcBorders>
      </w:tcPr>
    </w:tblStylePr>
    <w:tblStylePr w:type="seCell">
      <w:tblPr/>
      <w:tcPr>
        <w:tcBorders>
          <w:top w:val="single" w:sz="4" w:space="0" w:color="F08C1E" w:themeColor="accent2" w:themeTint="99"/>
        </w:tcBorders>
      </w:tcPr>
    </w:tblStylePr>
    <w:tblStylePr w:type="swCell">
      <w:tblPr/>
      <w:tcPr>
        <w:tcBorders>
          <w:top w:val="single" w:sz="4" w:space="0" w:color="F08C1E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6A377" w:themeColor="accent3" w:themeTint="99"/>
        <w:left w:val="single" w:sz="4" w:space="0" w:color="D6A377" w:themeColor="accent3" w:themeTint="99"/>
        <w:bottom w:val="single" w:sz="4" w:space="0" w:color="D6A377" w:themeColor="accent3" w:themeTint="99"/>
        <w:right w:val="single" w:sz="4" w:space="0" w:color="D6A377" w:themeColor="accent3" w:themeTint="99"/>
        <w:insideH w:val="single" w:sz="4" w:space="0" w:color="D6A377" w:themeColor="accent3" w:themeTint="99"/>
        <w:insideV w:val="single" w:sz="4" w:space="0" w:color="D6A3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  <w:tblStylePr w:type="neCell">
      <w:tblPr/>
      <w:tcPr>
        <w:tcBorders>
          <w:bottom w:val="single" w:sz="4" w:space="0" w:color="D6A377" w:themeColor="accent3" w:themeTint="99"/>
        </w:tcBorders>
      </w:tcPr>
    </w:tblStylePr>
    <w:tblStylePr w:type="nwCell">
      <w:tblPr/>
      <w:tcPr>
        <w:tcBorders>
          <w:bottom w:val="single" w:sz="4" w:space="0" w:color="D6A377" w:themeColor="accent3" w:themeTint="99"/>
        </w:tcBorders>
      </w:tcPr>
    </w:tblStylePr>
    <w:tblStylePr w:type="seCell">
      <w:tblPr/>
      <w:tcPr>
        <w:tcBorders>
          <w:top w:val="single" w:sz="4" w:space="0" w:color="D6A377" w:themeColor="accent3" w:themeTint="99"/>
        </w:tcBorders>
      </w:tcPr>
    </w:tblStylePr>
    <w:tblStylePr w:type="swCell">
      <w:tblPr/>
      <w:tcPr>
        <w:tcBorders>
          <w:top w:val="single" w:sz="4" w:space="0" w:color="D6A377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EC088" w:themeColor="accent4" w:themeTint="99"/>
        <w:left w:val="single" w:sz="4" w:space="0" w:color="DEC088" w:themeColor="accent4" w:themeTint="99"/>
        <w:bottom w:val="single" w:sz="4" w:space="0" w:color="DEC088" w:themeColor="accent4" w:themeTint="99"/>
        <w:right w:val="single" w:sz="4" w:space="0" w:color="DEC088" w:themeColor="accent4" w:themeTint="99"/>
        <w:insideH w:val="single" w:sz="4" w:space="0" w:color="DEC088" w:themeColor="accent4" w:themeTint="99"/>
        <w:insideV w:val="single" w:sz="4" w:space="0" w:color="DEC0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  <w:tblStylePr w:type="neCell">
      <w:tblPr/>
      <w:tcPr>
        <w:tcBorders>
          <w:bottom w:val="single" w:sz="4" w:space="0" w:color="DEC088" w:themeColor="accent4" w:themeTint="99"/>
        </w:tcBorders>
      </w:tcPr>
    </w:tblStylePr>
    <w:tblStylePr w:type="nwCell">
      <w:tblPr/>
      <w:tcPr>
        <w:tcBorders>
          <w:bottom w:val="single" w:sz="4" w:space="0" w:color="DEC088" w:themeColor="accent4" w:themeTint="99"/>
        </w:tcBorders>
      </w:tcPr>
    </w:tblStylePr>
    <w:tblStylePr w:type="seCell">
      <w:tblPr/>
      <w:tcPr>
        <w:tcBorders>
          <w:top w:val="single" w:sz="4" w:space="0" w:color="DEC088" w:themeColor="accent4" w:themeTint="99"/>
        </w:tcBorders>
      </w:tcPr>
    </w:tblStylePr>
    <w:tblStylePr w:type="swCell">
      <w:tblPr/>
      <w:tcPr>
        <w:tcBorders>
          <w:top w:val="single" w:sz="4" w:space="0" w:color="DEC088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5DB5F" w:themeColor="accent5" w:themeTint="99"/>
        <w:left w:val="single" w:sz="4" w:space="0" w:color="E5DB5F" w:themeColor="accent5" w:themeTint="99"/>
        <w:bottom w:val="single" w:sz="4" w:space="0" w:color="E5DB5F" w:themeColor="accent5" w:themeTint="99"/>
        <w:right w:val="single" w:sz="4" w:space="0" w:color="E5DB5F" w:themeColor="accent5" w:themeTint="99"/>
        <w:insideH w:val="single" w:sz="4" w:space="0" w:color="E5DB5F" w:themeColor="accent5" w:themeTint="99"/>
        <w:insideV w:val="single" w:sz="4" w:space="0" w:color="E5DB5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  <w:tblStylePr w:type="neCell">
      <w:tblPr/>
      <w:tcPr>
        <w:tcBorders>
          <w:bottom w:val="single" w:sz="4" w:space="0" w:color="E5DB5F" w:themeColor="accent5" w:themeTint="99"/>
        </w:tcBorders>
      </w:tcPr>
    </w:tblStylePr>
    <w:tblStylePr w:type="nwCell">
      <w:tblPr/>
      <w:tcPr>
        <w:tcBorders>
          <w:bottom w:val="single" w:sz="4" w:space="0" w:color="E5DB5F" w:themeColor="accent5" w:themeTint="99"/>
        </w:tcBorders>
      </w:tcPr>
    </w:tblStylePr>
    <w:tblStylePr w:type="seCell">
      <w:tblPr/>
      <w:tcPr>
        <w:tcBorders>
          <w:top w:val="single" w:sz="4" w:space="0" w:color="E5DB5F" w:themeColor="accent5" w:themeTint="99"/>
        </w:tcBorders>
      </w:tcPr>
    </w:tblStylePr>
    <w:tblStylePr w:type="swCell">
      <w:tblPr/>
      <w:tcPr>
        <w:tcBorders>
          <w:top w:val="single" w:sz="4" w:space="0" w:color="E5DB5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ECE5F" w:themeColor="accent6" w:themeTint="99"/>
        <w:left w:val="single" w:sz="4" w:space="0" w:color="6ECE5F" w:themeColor="accent6" w:themeTint="99"/>
        <w:bottom w:val="single" w:sz="4" w:space="0" w:color="6ECE5F" w:themeColor="accent6" w:themeTint="99"/>
        <w:right w:val="single" w:sz="4" w:space="0" w:color="6ECE5F" w:themeColor="accent6" w:themeTint="99"/>
        <w:insideH w:val="single" w:sz="4" w:space="0" w:color="6ECE5F" w:themeColor="accent6" w:themeTint="99"/>
        <w:insideV w:val="single" w:sz="4" w:space="0" w:color="6ECE5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  <w:tblStylePr w:type="neCell">
      <w:tblPr/>
      <w:tcPr>
        <w:tcBorders>
          <w:bottom w:val="single" w:sz="4" w:space="0" w:color="6ECE5F" w:themeColor="accent6" w:themeTint="99"/>
        </w:tcBorders>
      </w:tcPr>
    </w:tblStylePr>
    <w:tblStylePr w:type="nwCell">
      <w:tblPr/>
      <w:tcPr>
        <w:tcBorders>
          <w:bottom w:val="single" w:sz="4" w:space="0" w:color="6ECE5F" w:themeColor="accent6" w:themeTint="99"/>
        </w:tcBorders>
      </w:tcPr>
    </w:tblStylePr>
    <w:tblStylePr w:type="seCell">
      <w:tblPr/>
      <w:tcPr>
        <w:tcBorders>
          <w:top w:val="single" w:sz="4" w:space="0" w:color="6ECE5F" w:themeColor="accent6" w:themeTint="99"/>
        </w:tcBorders>
      </w:tcPr>
    </w:tblStylePr>
    <w:tblStylePr w:type="swCell">
      <w:tblPr/>
      <w:tcPr>
        <w:tcBorders>
          <w:top w:val="single" w:sz="4" w:space="0" w:color="6ECE5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57744" w:themeColor="accent1" w:themeTint="99"/>
        <w:left w:val="single" w:sz="4" w:space="0" w:color="B57744" w:themeColor="accent1" w:themeTint="99"/>
        <w:bottom w:val="single" w:sz="4" w:space="0" w:color="B57744" w:themeColor="accent1" w:themeTint="99"/>
        <w:right w:val="single" w:sz="4" w:space="0" w:color="B57744" w:themeColor="accent1" w:themeTint="99"/>
        <w:insideH w:val="single" w:sz="4" w:space="0" w:color="B57744" w:themeColor="accent1" w:themeTint="99"/>
        <w:insideV w:val="single" w:sz="4" w:space="0" w:color="B5774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2515" w:themeColor="accent1"/>
          <w:left w:val="single" w:sz="4" w:space="0" w:color="382515" w:themeColor="accent1"/>
          <w:bottom w:val="single" w:sz="4" w:space="0" w:color="382515" w:themeColor="accent1"/>
          <w:right w:val="single" w:sz="4" w:space="0" w:color="382515" w:themeColor="accent1"/>
          <w:insideH w:val="nil"/>
          <w:insideV w:val="nil"/>
        </w:tcBorders>
        <w:shd w:val="clear" w:color="auto" w:fill="382515" w:themeFill="accent1"/>
      </w:tcPr>
    </w:tblStylePr>
    <w:tblStylePr w:type="lastRow">
      <w:rPr>
        <w:b/>
        <w:bCs/>
      </w:rPr>
      <w:tblPr/>
      <w:tcPr>
        <w:tcBorders>
          <w:top w:val="double" w:sz="4" w:space="0" w:color="3825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08C1E" w:themeColor="accent2" w:themeTint="99"/>
        <w:left w:val="single" w:sz="4" w:space="0" w:color="F08C1E" w:themeColor="accent2" w:themeTint="99"/>
        <w:bottom w:val="single" w:sz="4" w:space="0" w:color="F08C1E" w:themeColor="accent2" w:themeTint="99"/>
        <w:right w:val="single" w:sz="4" w:space="0" w:color="F08C1E" w:themeColor="accent2" w:themeTint="99"/>
        <w:insideH w:val="single" w:sz="4" w:space="0" w:color="F08C1E" w:themeColor="accent2" w:themeTint="99"/>
        <w:insideV w:val="single" w:sz="4" w:space="0" w:color="F08C1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3A07" w:themeColor="accent2"/>
          <w:left w:val="single" w:sz="4" w:space="0" w:color="683A07" w:themeColor="accent2"/>
          <w:bottom w:val="single" w:sz="4" w:space="0" w:color="683A07" w:themeColor="accent2"/>
          <w:right w:val="single" w:sz="4" w:space="0" w:color="683A07" w:themeColor="accent2"/>
          <w:insideH w:val="nil"/>
          <w:insideV w:val="nil"/>
        </w:tcBorders>
        <w:shd w:val="clear" w:color="auto" w:fill="683A07" w:themeFill="accent2"/>
      </w:tcPr>
    </w:tblStylePr>
    <w:tblStylePr w:type="lastRow">
      <w:rPr>
        <w:b/>
        <w:bCs/>
      </w:rPr>
      <w:tblPr/>
      <w:tcPr>
        <w:tcBorders>
          <w:top w:val="double" w:sz="4" w:space="0" w:color="683A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6A377" w:themeColor="accent3" w:themeTint="99"/>
        <w:left w:val="single" w:sz="4" w:space="0" w:color="D6A377" w:themeColor="accent3" w:themeTint="99"/>
        <w:bottom w:val="single" w:sz="4" w:space="0" w:color="D6A377" w:themeColor="accent3" w:themeTint="99"/>
        <w:right w:val="single" w:sz="4" w:space="0" w:color="D6A377" w:themeColor="accent3" w:themeTint="99"/>
        <w:insideH w:val="single" w:sz="4" w:space="0" w:color="D6A377" w:themeColor="accent3" w:themeTint="99"/>
        <w:insideV w:val="single" w:sz="4" w:space="0" w:color="D6A3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6832" w:themeColor="accent3"/>
          <w:left w:val="single" w:sz="4" w:space="0" w:color="A86832" w:themeColor="accent3"/>
          <w:bottom w:val="single" w:sz="4" w:space="0" w:color="A86832" w:themeColor="accent3"/>
          <w:right w:val="single" w:sz="4" w:space="0" w:color="A86832" w:themeColor="accent3"/>
          <w:insideH w:val="nil"/>
          <w:insideV w:val="nil"/>
        </w:tcBorders>
        <w:shd w:val="clear" w:color="auto" w:fill="A86832" w:themeFill="accent3"/>
      </w:tcPr>
    </w:tblStylePr>
    <w:tblStylePr w:type="lastRow">
      <w:rPr>
        <w:b/>
        <w:bCs/>
      </w:rPr>
      <w:tblPr/>
      <w:tcPr>
        <w:tcBorders>
          <w:top w:val="double" w:sz="4" w:space="0" w:color="A868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EC088" w:themeColor="accent4" w:themeTint="99"/>
        <w:left w:val="single" w:sz="4" w:space="0" w:color="DEC088" w:themeColor="accent4" w:themeTint="99"/>
        <w:bottom w:val="single" w:sz="4" w:space="0" w:color="DEC088" w:themeColor="accent4" w:themeTint="99"/>
        <w:right w:val="single" w:sz="4" w:space="0" w:color="DEC088" w:themeColor="accent4" w:themeTint="99"/>
        <w:insideH w:val="single" w:sz="4" w:space="0" w:color="DEC088" w:themeColor="accent4" w:themeTint="99"/>
        <w:insideV w:val="single" w:sz="4" w:space="0" w:color="DEC0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973A" w:themeColor="accent4"/>
          <w:left w:val="single" w:sz="4" w:space="0" w:color="C9973A" w:themeColor="accent4"/>
          <w:bottom w:val="single" w:sz="4" w:space="0" w:color="C9973A" w:themeColor="accent4"/>
          <w:right w:val="single" w:sz="4" w:space="0" w:color="C9973A" w:themeColor="accent4"/>
          <w:insideH w:val="nil"/>
          <w:insideV w:val="nil"/>
        </w:tcBorders>
        <w:shd w:val="clear" w:color="auto" w:fill="C9973A" w:themeFill="accent4"/>
      </w:tcPr>
    </w:tblStylePr>
    <w:tblStylePr w:type="lastRow">
      <w:rPr>
        <w:b/>
        <w:bCs/>
      </w:rPr>
      <w:tblPr/>
      <w:tcPr>
        <w:tcBorders>
          <w:top w:val="double" w:sz="4" w:space="0" w:color="C997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5DB5F" w:themeColor="accent5" w:themeTint="99"/>
        <w:left w:val="single" w:sz="4" w:space="0" w:color="E5DB5F" w:themeColor="accent5" w:themeTint="99"/>
        <w:bottom w:val="single" w:sz="4" w:space="0" w:color="E5DB5F" w:themeColor="accent5" w:themeTint="99"/>
        <w:right w:val="single" w:sz="4" w:space="0" w:color="E5DB5F" w:themeColor="accent5" w:themeTint="99"/>
        <w:insideH w:val="single" w:sz="4" w:space="0" w:color="E5DB5F" w:themeColor="accent5" w:themeTint="99"/>
        <w:insideV w:val="single" w:sz="4" w:space="0" w:color="E5DB5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41C" w:themeColor="accent5"/>
          <w:left w:val="single" w:sz="4" w:space="0" w:color="AEA41C" w:themeColor="accent5"/>
          <w:bottom w:val="single" w:sz="4" w:space="0" w:color="AEA41C" w:themeColor="accent5"/>
          <w:right w:val="single" w:sz="4" w:space="0" w:color="AEA41C" w:themeColor="accent5"/>
          <w:insideH w:val="nil"/>
          <w:insideV w:val="nil"/>
        </w:tcBorders>
        <w:shd w:val="clear" w:color="auto" w:fill="AEA41C" w:themeFill="accent5"/>
      </w:tcPr>
    </w:tblStylePr>
    <w:tblStylePr w:type="lastRow">
      <w:rPr>
        <w:b/>
        <w:bCs/>
      </w:rPr>
      <w:tblPr/>
      <w:tcPr>
        <w:tcBorders>
          <w:top w:val="double" w:sz="4" w:space="0" w:color="AEA4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ECE5F" w:themeColor="accent6" w:themeTint="99"/>
        <w:left w:val="single" w:sz="4" w:space="0" w:color="6ECE5F" w:themeColor="accent6" w:themeTint="99"/>
        <w:bottom w:val="single" w:sz="4" w:space="0" w:color="6ECE5F" w:themeColor="accent6" w:themeTint="99"/>
        <w:right w:val="single" w:sz="4" w:space="0" w:color="6ECE5F" w:themeColor="accent6" w:themeTint="99"/>
        <w:insideH w:val="single" w:sz="4" w:space="0" w:color="6ECE5F" w:themeColor="accent6" w:themeTint="99"/>
        <w:insideV w:val="single" w:sz="4" w:space="0" w:color="6ECE5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7D26" w:themeColor="accent6"/>
          <w:left w:val="single" w:sz="4" w:space="0" w:color="327D26" w:themeColor="accent6"/>
          <w:bottom w:val="single" w:sz="4" w:space="0" w:color="327D26" w:themeColor="accent6"/>
          <w:right w:val="single" w:sz="4" w:space="0" w:color="327D26" w:themeColor="accent6"/>
          <w:insideH w:val="nil"/>
          <w:insideV w:val="nil"/>
        </w:tcBorders>
        <w:shd w:val="clear" w:color="auto" w:fill="327D26" w:themeFill="accent6"/>
      </w:tcPr>
    </w:tblStylePr>
    <w:tblStylePr w:type="lastRow">
      <w:rPr>
        <w:b/>
        <w:bCs/>
      </w:rPr>
      <w:tblPr/>
      <w:tcPr>
        <w:tcBorders>
          <w:top w:val="double" w:sz="4" w:space="0" w:color="327D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1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251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251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251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2515" w:themeFill="accent1"/>
      </w:tcPr>
    </w:tblStylePr>
    <w:tblStylePr w:type="band1Vert">
      <w:tblPr/>
      <w:tcPr>
        <w:shd w:val="clear" w:color="auto" w:fill="CFA480" w:themeFill="accent1" w:themeFillTint="66"/>
      </w:tcPr>
    </w:tblStylePr>
    <w:tblStylePr w:type="band1Horz">
      <w:tblPr/>
      <w:tcPr>
        <w:shd w:val="clear" w:color="auto" w:fill="CFA48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8B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3A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3A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3A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3A07" w:themeFill="accent2"/>
      </w:tcPr>
    </w:tblStylePr>
    <w:tblStylePr w:type="band1Vert">
      <w:tblPr/>
      <w:tcPr>
        <w:shd w:val="clear" w:color="auto" w:fill="F5B269" w:themeFill="accent2" w:themeFillTint="66"/>
      </w:tcPr>
    </w:tblStylePr>
    <w:tblStylePr w:type="band1Horz">
      <w:tblPr/>
      <w:tcPr>
        <w:shd w:val="clear" w:color="auto" w:fill="F5B269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0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683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683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683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6832" w:themeFill="accent3"/>
      </w:tcPr>
    </w:tblStylePr>
    <w:tblStylePr w:type="band1Vert">
      <w:tblPr/>
      <w:tcPr>
        <w:shd w:val="clear" w:color="auto" w:fill="E4C1A4" w:themeFill="accent3" w:themeFillTint="66"/>
      </w:tcPr>
    </w:tblStylePr>
    <w:tblStylePr w:type="band1Horz">
      <w:tblPr/>
      <w:tcPr>
        <w:shd w:val="clear" w:color="auto" w:fill="E4C1A4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97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97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97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973A" w:themeFill="accent4"/>
      </w:tcPr>
    </w:tblStylePr>
    <w:tblStylePr w:type="band1Vert">
      <w:tblPr/>
      <w:tcPr>
        <w:shd w:val="clear" w:color="auto" w:fill="E9D5B0" w:themeFill="accent4" w:themeFillTint="66"/>
      </w:tcPr>
    </w:tblStylePr>
    <w:tblStylePr w:type="band1Horz">
      <w:tblPr/>
      <w:tcPr>
        <w:shd w:val="clear" w:color="auto" w:fill="E9D5B0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C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4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4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4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41C" w:themeFill="accent5"/>
      </w:tcPr>
    </w:tblStylePr>
    <w:tblStylePr w:type="band1Vert">
      <w:tblPr/>
      <w:tcPr>
        <w:shd w:val="clear" w:color="auto" w:fill="EEE794" w:themeFill="accent5" w:themeFillTint="66"/>
      </w:tcPr>
    </w:tblStylePr>
    <w:tblStylePr w:type="band1Horz">
      <w:tblPr/>
      <w:tcPr>
        <w:shd w:val="clear" w:color="auto" w:fill="EEE79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E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7D2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7D2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7D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7D26" w:themeFill="accent6"/>
      </w:tcPr>
    </w:tblStylePr>
    <w:tblStylePr w:type="band1Vert">
      <w:tblPr/>
      <w:tcPr>
        <w:shd w:val="clear" w:color="auto" w:fill="9EDE94" w:themeFill="accent6" w:themeFillTint="66"/>
      </w:tcPr>
    </w:tblStylePr>
    <w:tblStylePr w:type="band1Horz">
      <w:tblPr/>
      <w:tcPr>
        <w:shd w:val="clear" w:color="auto" w:fill="9EDE94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9042B"/>
    <w:pPr>
      <w:spacing w:line="240" w:lineRule="auto"/>
    </w:pPr>
    <w:rPr>
      <w:color w:val="291B0F" w:themeColor="accent1" w:themeShade="BF"/>
    </w:rPr>
    <w:tblPr>
      <w:tblStyleRowBandSize w:val="1"/>
      <w:tblStyleColBandSize w:val="1"/>
      <w:tblBorders>
        <w:top w:val="single" w:sz="4" w:space="0" w:color="B57744" w:themeColor="accent1" w:themeTint="99"/>
        <w:left w:val="single" w:sz="4" w:space="0" w:color="B57744" w:themeColor="accent1" w:themeTint="99"/>
        <w:bottom w:val="single" w:sz="4" w:space="0" w:color="B57744" w:themeColor="accent1" w:themeTint="99"/>
        <w:right w:val="single" w:sz="4" w:space="0" w:color="B57744" w:themeColor="accent1" w:themeTint="99"/>
        <w:insideH w:val="single" w:sz="4" w:space="0" w:color="B57744" w:themeColor="accent1" w:themeTint="99"/>
        <w:insideV w:val="single" w:sz="4" w:space="0" w:color="B5774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774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774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9042B"/>
    <w:pPr>
      <w:spacing w:line="240" w:lineRule="auto"/>
    </w:pPr>
    <w:rPr>
      <w:color w:val="4D2B05" w:themeColor="accent2" w:themeShade="BF"/>
    </w:rPr>
    <w:tblPr>
      <w:tblStyleRowBandSize w:val="1"/>
      <w:tblStyleColBandSize w:val="1"/>
      <w:tblBorders>
        <w:top w:val="single" w:sz="4" w:space="0" w:color="F08C1E" w:themeColor="accent2" w:themeTint="99"/>
        <w:left w:val="single" w:sz="4" w:space="0" w:color="F08C1E" w:themeColor="accent2" w:themeTint="99"/>
        <w:bottom w:val="single" w:sz="4" w:space="0" w:color="F08C1E" w:themeColor="accent2" w:themeTint="99"/>
        <w:right w:val="single" w:sz="4" w:space="0" w:color="F08C1E" w:themeColor="accent2" w:themeTint="99"/>
        <w:insideH w:val="single" w:sz="4" w:space="0" w:color="F08C1E" w:themeColor="accent2" w:themeTint="99"/>
        <w:insideV w:val="single" w:sz="4" w:space="0" w:color="F08C1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08C1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C1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9042B"/>
    <w:pPr>
      <w:spacing w:line="240" w:lineRule="auto"/>
    </w:pPr>
    <w:rPr>
      <w:color w:val="7D4D25" w:themeColor="accent3" w:themeShade="BF"/>
    </w:rPr>
    <w:tblPr>
      <w:tblStyleRowBandSize w:val="1"/>
      <w:tblStyleColBandSize w:val="1"/>
      <w:tblBorders>
        <w:top w:val="single" w:sz="4" w:space="0" w:color="D6A377" w:themeColor="accent3" w:themeTint="99"/>
        <w:left w:val="single" w:sz="4" w:space="0" w:color="D6A377" w:themeColor="accent3" w:themeTint="99"/>
        <w:bottom w:val="single" w:sz="4" w:space="0" w:color="D6A377" w:themeColor="accent3" w:themeTint="99"/>
        <w:right w:val="single" w:sz="4" w:space="0" w:color="D6A377" w:themeColor="accent3" w:themeTint="99"/>
        <w:insideH w:val="single" w:sz="4" w:space="0" w:color="D6A377" w:themeColor="accent3" w:themeTint="99"/>
        <w:insideV w:val="single" w:sz="4" w:space="0" w:color="D6A3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A3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A3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9042B"/>
    <w:pPr>
      <w:spacing w:line="240" w:lineRule="auto"/>
    </w:pPr>
    <w:rPr>
      <w:color w:val="977129" w:themeColor="accent4" w:themeShade="BF"/>
    </w:rPr>
    <w:tblPr>
      <w:tblStyleRowBandSize w:val="1"/>
      <w:tblStyleColBandSize w:val="1"/>
      <w:tblBorders>
        <w:top w:val="single" w:sz="4" w:space="0" w:color="DEC088" w:themeColor="accent4" w:themeTint="99"/>
        <w:left w:val="single" w:sz="4" w:space="0" w:color="DEC088" w:themeColor="accent4" w:themeTint="99"/>
        <w:bottom w:val="single" w:sz="4" w:space="0" w:color="DEC088" w:themeColor="accent4" w:themeTint="99"/>
        <w:right w:val="single" w:sz="4" w:space="0" w:color="DEC088" w:themeColor="accent4" w:themeTint="99"/>
        <w:insideH w:val="single" w:sz="4" w:space="0" w:color="DEC088" w:themeColor="accent4" w:themeTint="99"/>
        <w:insideV w:val="single" w:sz="4" w:space="0" w:color="DEC0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EC0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C0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9042B"/>
    <w:pPr>
      <w:spacing w:line="240" w:lineRule="auto"/>
    </w:pPr>
    <w:rPr>
      <w:color w:val="827A15" w:themeColor="accent5" w:themeShade="BF"/>
    </w:rPr>
    <w:tblPr>
      <w:tblStyleRowBandSize w:val="1"/>
      <w:tblStyleColBandSize w:val="1"/>
      <w:tblBorders>
        <w:top w:val="single" w:sz="4" w:space="0" w:color="E5DB5F" w:themeColor="accent5" w:themeTint="99"/>
        <w:left w:val="single" w:sz="4" w:space="0" w:color="E5DB5F" w:themeColor="accent5" w:themeTint="99"/>
        <w:bottom w:val="single" w:sz="4" w:space="0" w:color="E5DB5F" w:themeColor="accent5" w:themeTint="99"/>
        <w:right w:val="single" w:sz="4" w:space="0" w:color="E5DB5F" w:themeColor="accent5" w:themeTint="99"/>
        <w:insideH w:val="single" w:sz="4" w:space="0" w:color="E5DB5F" w:themeColor="accent5" w:themeTint="99"/>
        <w:insideV w:val="single" w:sz="4" w:space="0" w:color="E5DB5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DB5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DB5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9042B"/>
    <w:pPr>
      <w:spacing w:line="240" w:lineRule="auto"/>
    </w:pPr>
    <w:rPr>
      <w:color w:val="255D1C" w:themeColor="accent6" w:themeShade="BF"/>
    </w:rPr>
    <w:tblPr>
      <w:tblStyleRowBandSize w:val="1"/>
      <w:tblStyleColBandSize w:val="1"/>
      <w:tblBorders>
        <w:top w:val="single" w:sz="4" w:space="0" w:color="6ECE5F" w:themeColor="accent6" w:themeTint="99"/>
        <w:left w:val="single" w:sz="4" w:space="0" w:color="6ECE5F" w:themeColor="accent6" w:themeTint="99"/>
        <w:bottom w:val="single" w:sz="4" w:space="0" w:color="6ECE5F" w:themeColor="accent6" w:themeTint="99"/>
        <w:right w:val="single" w:sz="4" w:space="0" w:color="6ECE5F" w:themeColor="accent6" w:themeTint="99"/>
        <w:insideH w:val="single" w:sz="4" w:space="0" w:color="6ECE5F" w:themeColor="accent6" w:themeTint="99"/>
        <w:insideV w:val="single" w:sz="4" w:space="0" w:color="6ECE5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ECE5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E5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9042B"/>
    <w:pPr>
      <w:spacing w:line="240" w:lineRule="auto"/>
    </w:pPr>
    <w:rPr>
      <w:color w:val="291B0F" w:themeColor="accent1" w:themeShade="BF"/>
    </w:rPr>
    <w:tblPr>
      <w:tblStyleRowBandSize w:val="1"/>
      <w:tblStyleColBandSize w:val="1"/>
      <w:tblBorders>
        <w:top w:val="single" w:sz="4" w:space="0" w:color="B57744" w:themeColor="accent1" w:themeTint="99"/>
        <w:left w:val="single" w:sz="4" w:space="0" w:color="B57744" w:themeColor="accent1" w:themeTint="99"/>
        <w:bottom w:val="single" w:sz="4" w:space="0" w:color="B57744" w:themeColor="accent1" w:themeTint="99"/>
        <w:right w:val="single" w:sz="4" w:space="0" w:color="B57744" w:themeColor="accent1" w:themeTint="99"/>
        <w:insideH w:val="single" w:sz="4" w:space="0" w:color="B57744" w:themeColor="accent1" w:themeTint="99"/>
        <w:insideV w:val="single" w:sz="4" w:space="0" w:color="B5774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  <w:tblStylePr w:type="neCell">
      <w:tblPr/>
      <w:tcPr>
        <w:tcBorders>
          <w:bottom w:val="single" w:sz="4" w:space="0" w:color="B57744" w:themeColor="accent1" w:themeTint="99"/>
        </w:tcBorders>
      </w:tcPr>
    </w:tblStylePr>
    <w:tblStylePr w:type="nwCell">
      <w:tblPr/>
      <w:tcPr>
        <w:tcBorders>
          <w:bottom w:val="single" w:sz="4" w:space="0" w:color="B57744" w:themeColor="accent1" w:themeTint="99"/>
        </w:tcBorders>
      </w:tcPr>
    </w:tblStylePr>
    <w:tblStylePr w:type="seCell">
      <w:tblPr/>
      <w:tcPr>
        <w:tcBorders>
          <w:top w:val="single" w:sz="4" w:space="0" w:color="B57744" w:themeColor="accent1" w:themeTint="99"/>
        </w:tcBorders>
      </w:tcPr>
    </w:tblStylePr>
    <w:tblStylePr w:type="swCell">
      <w:tblPr/>
      <w:tcPr>
        <w:tcBorders>
          <w:top w:val="single" w:sz="4" w:space="0" w:color="B5774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9042B"/>
    <w:pPr>
      <w:spacing w:line="240" w:lineRule="auto"/>
    </w:pPr>
    <w:rPr>
      <w:color w:val="4D2B05" w:themeColor="accent2" w:themeShade="BF"/>
    </w:rPr>
    <w:tblPr>
      <w:tblStyleRowBandSize w:val="1"/>
      <w:tblStyleColBandSize w:val="1"/>
      <w:tblBorders>
        <w:top w:val="single" w:sz="4" w:space="0" w:color="F08C1E" w:themeColor="accent2" w:themeTint="99"/>
        <w:left w:val="single" w:sz="4" w:space="0" w:color="F08C1E" w:themeColor="accent2" w:themeTint="99"/>
        <w:bottom w:val="single" w:sz="4" w:space="0" w:color="F08C1E" w:themeColor="accent2" w:themeTint="99"/>
        <w:right w:val="single" w:sz="4" w:space="0" w:color="F08C1E" w:themeColor="accent2" w:themeTint="99"/>
        <w:insideH w:val="single" w:sz="4" w:space="0" w:color="F08C1E" w:themeColor="accent2" w:themeTint="99"/>
        <w:insideV w:val="single" w:sz="4" w:space="0" w:color="F08C1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  <w:tblStylePr w:type="neCell">
      <w:tblPr/>
      <w:tcPr>
        <w:tcBorders>
          <w:bottom w:val="single" w:sz="4" w:space="0" w:color="F08C1E" w:themeColor="accent2" w:themeTint="99"/>
        </w:tcBorders>
      </w:tcPr>
    </w:tblStylePr>
    <w:tblStylePr w:type="nwCell">
      <w:tblPr/>
      <w:tcPr>
        <w:tcBorders>
          <w:bottom w:val="single" w:sz="4" w:space="0" w:color="F08C1E" w:themeColor="accent2" w:themeTint="99"/>
        </w:tcBorders>
      </w:tcPr>
    </w:tblStylePr>
    <w:tblStylePr w:type="seCell">
      <w:tblPr/>
      <w:tcPr>
        <w:tcBorders>
          <w:top w:val="single" w:sz="4" w:space="0" w:color="F08C1E" w:themeColor="accent2" w:themeTint="99"/>
        </w:tcBorders>
      </w:tcPr>
    </w:tblStylePr>
    <w:tblStylePr w:type="swCell">
      <w:tblPr/>
      <w:tcPr>
        <w:tcBorders>
          <w:top w:val="single" w:sz="4" w:space="0" w:color="F08C1E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9042B"/>
    <w:pPr>
      <w:spacing w:line="240" w:lineRule="auto"/>
    </w:pPr>
    <w:rPr>
      <w:color w:val="7D4D25" w:themeColor="accent3" w:themeShade="BF"/>
    </w:rPr>
    <w:tblPr>
      <w:tblStyleRowBandSize w:val="1"/>
      <w:tblStyleColBandSize w:val="1"/>
      <w:tblBorders>
        <w:top w:val="single" w:sz="4" w:space="0" w:color="D6A377" w:themeColor="accent3" w:themeTint="99"/>
        <w:left w:val="single" w:sz="4" w:space="0" w:color="D6A377" w:themeColor="accent3" w:themeTint="99"/>
        <w:bottom w:val="single" w:sz="4" w:space="0" w:color="D6A377" w:themeColor="accent3" w:themeTint="99"/>
        <w:right w:val="single" w:sz="4" w:space="0" w:color="D6A377" w:themeColor="accent3" w:themeTint="99"/>
        <w:insideH w:val="single" w:sz="4" w:space="0" w:color="D6A377" w:themeColor="accent3" w:themeTint="99"/>
        <w:insideV w:val="single" w:sz="4" w:space="0" w:color="D6A3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  <w:tblStylePr w:type="neCell">
      <w:tblPr/>
      <w:tcPr>
        <w:tcBorders>
          <w:bottom w:val="single" w:sz="4" w:space="0" w:color="D6A377" w:themeColor="accent3" w:themeTint="99"/>
        </w:tcBorders>
      </w:tcPr>
    </w:tblStylePr>
    <w:tblStylePr w:type="nwCell">
      <w:tblPr/>
      <w:tcPr>
        <w:tcBorders>
          <w:bottom w:val="single" w:sz="4" w:space="0" w:color="D6A377" w:themeColor="accent3" w:themeTint="99"/>
        </w:tcBorders>
      </w:tcPr>
    </w:tblStylePr>
    <w:tblStylePr w:type="seCell">
      <w:tblPr/>
      <w:tcPr>
        <w:tcBorders>
          <w:top w:val="single" w:sz="4" w:space="0" w:color="D6A377" w:themeColor="accent3" w:themeTint="99"/>
        </w:tcBorders>
      </w:tcPr>
    </w:tblStylePr>
    <w:tblStylePr w:type="swCell">
      <w:tblPr/>
      <w:tcPr>
        <w:tcBorders>
          <w:top w:val="single" w:sz="4" w:space="0" w:color="D6A377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9042B"/>
    <w:pPr>
      <w:spacing w:line="240" w:lineRule="auto"/>
    </w:pPr>
    <w:rPr>
      <w:color w:val="977129" w:themeColor="accent4" w:themeShade="BF"/>
    </w:rPr>
    <w:tblPr>
      <w:tblStyleRowBandSize w:val="1"/>
      <w:tblStyleColBandSize w:val="1"/>
      <w:tblBorders>
        <w:top w:val="single" w:sz="4" w:space="0" w:color="DEC088" w:themeColor="accent4" w:themeTint="99"/>
        <w:left w:val="single" w:sz="4" w:space="0" w:color="DEC088" w:themeColor="accent4" w:themeTint="99"/>
        <w:bottom w:val="single" w:sz="4" w:space="0" w:color="DEC088" w:themeColor="accent4" w:themeTint="99"/>
        <w:right w:val="single" w:sz="4" w:space="0" w:color="DEC088" w:themeColor="accent4" w:themeTint="99"/>
        <w:insideH w:val="single" w:sz="4" w:space="0" w:color="DEC088" w:themeColor="accent4" w:themeTint="99"/>
        <w:insideV w:val="single" w:sz="4" w:space="0" w:color="DEC0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  <w:tblStylePr w:type="neCell">
      <w:tblPr/>
      <w:tcPr>
        <w:tcBorders>
          <w:bottom w:val="single" w:sz="4" w:space="0" w:color="DEC088" w:themeColor="accent4" w:themeTint="99"/>
        </w:tcBorders>
      </w:tcPr>
    </w:tblStylePr>
    <w:tblStylePr w:type="nwCell">
      <w:tblPr/>
      <w:tcPr>
        <w:tcBorders>
          <w:bottom w:val="single" w:sz="4" w:space="0" w:color="DEC088" w:themeColor="accent4" w:themeTint="99"/>
        </w:tcBorders>
      </w:tcPr>
    </w:tblStylePr>
    <w:tblStylePr w:type="seCell">
      <w:tblPr/>
      <w:tcPr>
        <w:tcBorders>
          <w:top w:val="single" w:sz="4" w:space="0" w:color="DEC088" w:themeColor="accent4" w:themeTint="99"/>
        </w:tcBorders>
      </w:tcPr>
    </w:tblStylePr>
    <w:tblStylePr w:type="swCell">
      <w:tblPr/>
      <w:tcPr>
        <w:tcBorders>
          <w:top w:val="single" w:sz="4" w:space="0" w:color="DEC088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9042B"/>
    <w:pPr>
      <w:spacing w:line="240" w:lineRule="auto"/>
    </w:pPr>
    <w:rPr>
      <w:color w:val="827A15" w:themeColor="accent5" w:themeShade="BF"/>
    </w:rPr>
    <w:tblPr>
      <w:tblStyleRowBandSize w:val="1"/>
      <w:tblStyleColBandSize w:val="1"/>
      <w:tblBorders>
        <w:top w:val="single" w:sz="4" w:space="0" w:color="E5DB5F" w:themeColor="accent5" w:themeTint="99"/>
        <w:left w:val="single" w:sz="4" w:space="0" w:color="E5DB5F" w:themeColor="accent5" w:themeTint="99"/>
        <w:bottom w:val="single" w:sz="4" w:space="0" w:color="E5DB5F" w:themeColor="accent5" w:themeTint="99"/>
        <w:right w:val="single" w:sz="4" w:space="0" w:color="E5DB5F" w:themeColor="accent5" w:themeTint="99"/>
        <w:insideH w:val="single" w:sz="4" w:space="0" w:color="E5DB5F" w:themeColor="accent5" w:themeTint="99"/>
        <w:insideV w:val="single" w:sz="4" w:space="0" w:color="E5DB5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  <w:tblStylePr w:type="neCell">
      <w:tblPr/>
      <w:tcPr>
        <w:tcBorders>
          <w:bottom w:val="single" w:sz="4" w:space="0" w:color="E5DB5F" w:themeColor="accent5" w:themeTint="99"/>
        </w:tcBorders>
      </w:tcPr>
    </w:tblStylePr>
    <w:tblStylePr w:type="nwCell">
      <w:tblPr/>
      <w:tcPr>
        <w:tcBorders>
          <w:bottom w:val="single" w:sz="4" w:space="0" w:color="E5DB5F" w:themeColor="accent5" w:themeTint="99"/>
        </w:tcBorders>
      </w:tcPr>
    </w:tblStylePr>
    <w:tblStylePr w:type="seCell">
      <w:tblPr/>
      <w:tcPr>
        <w:tcBorders>
          <w:top w:val="single" w:sz="4" w:space="0" w:color="E5DB5F" w:themeColor="accent5" w:themeTint="99"/>
        </w:tcBorders>
      </w:tcPr>
    </w:tblStylePr>
    <w:tblStylePr w:type="swCell">
      <w:tblPr/>
      <w:tcPr>
        <w:tcBorders>
          <w:top w:val="single" w:sz="4" w:space="0" w:color="E5DB5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9042B"/>
    <w:pPr>
      <w:spacing w:line="240" w:lineRule="auto"/>
    </w:pPr>
    <w:rPr>
      <w:color w:val="255D1C" w:themeColor="accent6" w:themeShade="BF"/>
    </w:rPr>
    <w:tblPr>
      <w:tblStyleRowBandSize w:val="1"/>
      <w:tblStyleColBandSize w:val="1"/>
      <w:tblBorders>
        <w:top w:val="single" w:sz="4" w:space="0" w:color="6ECE5F" w:themeColor="accent6" w:themeTint="99"/>
        <w:left w:val="single" w:sz="4" w:space="0" w:color="6ECE5F" w:themeColor="accent6" w:themeTint="99"/>
        <w:bottom w:val="single" w:sz="4" w:space="0" w:color="6ECE5F" w:themeColor="accent6" w:themeTint="99"/>
        <w:right w:val="single" w:sz="4" w:space="0" w:color="6ECE5F" w:themeColor="accent6" w:themeTint="99"/>
        <w:insideH w:val="single" w:sz="4" w:space="0" w:color="6ECE5F" w:themeColor="accent6" w:themeTint="99"/>
        <w:insideV w:val="single" w:sz="4" w:space="0" w:color="6ECE5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  <w:tblStylePr w:type="neCell">
      <w:tblPr/>
      <w:tcPr>
        <w:tcBorders>
          <w:bottom w:val="single" w:sz="4" w:space="0" w:color="6ECE5F" w:themeColor="accent6" w:themeTint="99"/>
        </w:tcBorders>
      </w:tcPr>
    </w:tblStylePr>
    <w:tblStylePr w:type="nwCell">
      <w:tblPr/>
      <w:tcPr>
        <w:tcBorders>
          <w:bottom w:val="single" w:sz="4" w:space="0" w:color="6ECE5F" w:themeColor="accent6" w:themeTint="99"/>
        </w:tcBorders>
      </w:tcPr>
    </w:tblStylePr>
    <w:tblStylePr w:type="seCell">
      <w:tblPr/>
      <w:tcPr>
        <w:tcBorders>
          <w:top w:val="single" w:sz="4" w:space="0" w:color="6ECE5F" w:themeColor="accent6" w:themeTint="99"/>
        </w:tcBorders>
      </w:tcPr>
    </w:tblStylePr>
    <w:tblStylePr w:type="swCell">
      <w:tblPr/>
      <w:tcPr>
        <w:tcBorders>
          <w:top w:val="single" w:sz="4" w:space="0" w:color="6ECE5F" w:themeColor="accent6" w:themeTint="99"/>
        </w:tcBorders>
      </w:tcPr>
    </w:tblStylePr>
  </w:style>
  <w:style w:type="table" w:styleId="Lichtraster">
    <w:name w:val="Light Grid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382515" w:themeColor="accent1"/>
        <w:left w:val="single" w:sz="8" w:space="0" w:color="382515" w:themeColor="accent1"/>
        <w:bottom w:val="single" w:sz="8" w:space="0" w:color="382515" w:themeColor="accent1"/>
        <w:right w:val="single" w:sz="8" w:space="0" w:color="382515" w:themeColor="accent1"/>
        <w:insideH w:val="single" w:sz="8" w:space="0" w:color="382515" w:themeColor="accent1"/>
        <w:insideV w:val="single" w:sz="8" w:space="0" w:color="38251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18" w:space="0" w:color="382515" w:themeColor="accent1"/>
          <w:right w:val="single" w:sz="8" w:space="0" w:color="382515" w:themeColor="accent1"/>
          <w:insideH w:val="nil"/>
          <w:insideV w:val="single" w:sz="8" w:space="0" w:color="38251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  <w:insideH w:val="nil"/>
          <w:insideV w:val="single" w:sz="8" w:space="0" w:color="38251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</w:tcBorders>
      </w:tcPr>
    </w:tblStylePr>
    <w:tblStylePr w:type="band1Vert"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</w:tcBorders>
        <w:shd w:val="clear" w:color="auto" w:fill="E1C7B1" w:themeFill="accent1" w:themeFillTint="3F"/>
      </w:tcPr>
    </w:tblStylePr>
    <w:tblStylePr w:type="band1Horz"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  <w:insideV w:val="single" w:sz="8" w:space="0" w:color="382515" w:themeColor="accent1"/>
        </w:tcBorders>
        <w:shd w:val="clear" w:color="auto" w:fill="E1C7B1" w:themeFill="accent1" w:themeFillTint="3F"/>
      </w:tcPr>
    </w:tblStylePr>
    <w:tblStylePr w:type="band2Horz"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  <w:insideV w:val="single" w:sz="8" w:space="0" w:color="382515" w:themeColor="accent1"/>
        </w:tcBorders>
      </w:tcPr>
    </w:tblStylePr>
  </w:style>
  <w:style w:type="table" w:styleId="Lichtelijst">
    <w:name w:val="Light List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382515" w:themeColor="accent1"/>
        <w:left w:val="single" w:sz="8" w:space="0" w:color="382515" w:themeColor="accent1"/>
        <w:bottom w:val="single" w:sz="8" w:space="0" w:color="382515" w:themeColor="accent1"/>
        <w:right w:val="single" w:sz="8" w:space="0" w:color="38251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251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</w:tcBorders>
      </w:tcPr>
    </w:tblStylePr>
    <w:tblStylePr w:type="band1Horz">
      <w:tblPr/>
      <w:tcPr>
        <w:tcBorders>
          <w:top w:val="single" w:sz="8" w:space="0" w:color="382515" w:themeColor="accent1"/>
          <w:left w:val="single" w:sz="8" w:space="0" w:color="382515" w:themeColor="accent1"/>
          <w:bottom w:val="single" w:sz="8" w:space="0" w:color="382515" w:themeColor="accent1"/>
          <w:right w:val="single" w:sz="8" w:space="0" w:color="382515" w:themeColor="accent1"/>
        </w:tcBorders>
      </w:tcPr>
    </w:tblStylePr>
  </w:style>
  <w:style w:type="table" w:styleId="Lichtearcering">
    <w:name w:val="Light Shading"/>
    <w:basedOn w:val="Standaardtabel"/>
    <w:uiPriority w:val="60"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unhideWhenUsed/>
    <w:rsid w:val="0019042B"/>
    <w:pPr>
      <w:spacing w:line="240" w:lineRule="auto"/>
    </w:pPr>
    <w:rPr>
      <w:color w:val="291B0F" w:themeColor="accent1" w:themeShade="BF"/>
    </w:rPr>
    <w:tblPr>
      <w:tblStyleRowBandSize w:val="1"/>
      <w:tblStyleColBandSize w:val="1"/>
      <w:tblBorders>
        <w:top w:val="single" w:sz="8" w:space="0" w:color="382515" w:themeColor="accent1"/>
        <w:bottom w:val="single" w:sz="8" w:space="0" w:color="38251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2515" w:themeColor="accent1"/>
          <w:left w:val="nil"/>
          <w:bottom w:val="single" w:sz="8" w:space="0" w:color="38251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2515" w:themeColor="accent1"/>
          <w:left w:val="nil"/>
          <w:bottom w:val="single" w:sz="8" w:space="0" w:color="38251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7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7B1" w:themeFill="accent1" w:themeFillTint="3F"/>
      </w:tcPr>
    </w:tblStylePr>
  </w:style>
  <w:style w:type="table" w:styleId="Lijsttabel1licht">
    <w:name w:val="List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774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774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C1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C1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A3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A3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C0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C0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DB5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DB5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E5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E5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Lijsttabel2">
    <w:name w:val="List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57744" w:themeColor="accent1" w:themeTint="99"/>
        <w:bottom w:val="single" w:sz="4" w:space="0" w:color="B57744" w:themeColor="accent1" w:themeTint="99"/>
        <w:insideH w:val="single" w:sz="4" w:space="0" w:color="B5774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08C1E" w:themeColor="accent2" w:themeTint="99"/>
        <w:bottom w:val="single" w:sz="4" w:space="0" w:color="F08C1E" w:themeColor="accent2" w:themeTint="99"/>
        <w:insideH w:val="single" w:sz="4" w:space="0" w:color="F08C1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6A377" w:themeColor="accent3" w:themeTint="99"/>
        <w:bottom w:val="single" w:sz="4" w:space="0" w:color="D6A377" w:themeColor="accent3" w:themeTint="99"/>
        <w:insideH w:val="single" w:sz="4" w:space="0" w:color="D6A3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EC088" w:themeColor="accent4" w:themeTint="99"/>
        <w:bottom w:val="single" w:sz="4" w:space="0" w:color="DEC088" w:themeColor="accent4" w:themeTint="99"/>
        <w:insideH w:val="single" w:sz="4" w:space="0" w:color="DEC0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5DB5F" w:themeColor="accent5" w:themeTint="99"/>
        <w:bottom w:val="single" w:sz="4" w:space="0" w:color="E5DB5F" w:themeColor="accent5" w:themeTint="99"/>
        <w:insideH w:val="single" w:sz="4" w:space="0" w:color="E5DB5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ECE5F" w:themeColor="accent6" w:themeTint="99"/>
        <w:bottom w:val="single" w:sz="4" w:space="0" w:color="6ECE5F" w:themeColor="accent6" w:themeTint="99"/>
        <w:insideH w:val="single" w:sz="4" w:space="0" w:color="6ECE5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Lijsttabel3">
    <w:name w:val="List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82515" w:themeColor="accent1"/>
        <w:left w:val="single" w:sz="4" w:space="0" w:color="382515" w:themeColor="accent1"/>
        <w:bottom w:val="single" w:sz="4" w:space="0" w:color="382515" w:themeColor="accent1"/>
        <w:right w:val="single" w:sz="4" w:space="0" w:color="38251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2515" w:themeFill="accent1"/>
      </w:tcPr>
    </w:tblStylePr>
    <w:tblStylePr w:type="lastRow">
      <w:rPr>
        <w:b/>
        <w:bCs/>
      </w:rPr>
      <w:tblPr/>
      <w:tcPr>
        <w:tcBorders>
          <w:top w:val="double" w:sz="4" w:space="0" w:color="38251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2515" w:themeColor="accent1"/>
          <w:right w:val="single" w:sz="4" w:space="0" w:color="382515" w:themeColor="accent1"/>
        </w:tcBorders>
      </w:tcPr>
    </w:tblStylePr>
    <w:tblStylePr w:type="band1Horz">
      <w:tblPr/>
      <w:tcPr>
        <w:tcBorders>
          <w:top w:val="single" w:sz="4" w:space="0" w:color="382515" w:themeColor="accent1"/>
          <w:bottom w:val="single" w:sz="4" w:space="0" w:color="38251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2515" w:themeColor="accent1"/>
          <w:left w:val="nil"/>
        </w:tcBorders>
      </w:tcPr>
    </w:tblStylePr>
    <w:tblStylePr w:type="swCell">
      <w:tblPr/>
      <w:tcPr>
        <w:tcBorders>
          <w:top w:val="double" w:sz="4" w:space="0" w:color="38251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83A07" w:themeColor="accent2"/>
        <w:left w:val="single" w:sz="4" w:space="0" w:color="683A07" w:themeColor="accent2"/>
        <w:bottom w:val="single" w:sz="4" w:space="0" w:color="683A07" w:themeColor="accent2"/>
        <w:right w:val="single" w:sz="4" w:space="0" w:color="683A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3A07" w:themeFill="accent2"/>
      </w:tcPr>
    </w:tblStylePr>
    <w:tblStylePr w:type="lastRow">
      <w:rPr>
        <w:b/>
        <w:bCs/>
      </w:rPr>
      <w:tblPr/>
      <w:tcPr>
        <w:tcBorders>
          <w:top w:val="double" w:sz="4" w:space="0" w:color="683A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3A07" w:themeColor="accent2"/>
          <w:right w:val="single" w:sz="4" w:space="0" w:color="683A07" w:themeColor="accent2"/>
        </w:tcBorders>
      </w:tcPr>
    </w:tblStylePr>
    <w:tblStylePr w:type="band1Horz">
      <w:tblPr/>
      <w:tcPr>
        <w:tcBorders>
          <w:top w:val="single" w:sz="4" w:space="0" w:color="683A07" w:themeColor="accent2"/>
          <w:bottom w:val="single" w:sz="4" w:space="0" w:color="683A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3A07" w:themeColor="accent2"/>
          <w:left w:val="nil"/>
        </w:tcBorders>
      </w:tcPr>
    </w:tblStylePr>
    <w:tblStylePr w:type="swCell">
      <w:tblPr/>
      <w:tcPr>
        <w:tcBorders>
          <w:top w:val="double" w:sz="4" w:space="0" w:color="683A0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86832" w:themeColor="accent3"/>
        <w:left w:val="single" w:sz="4" w:space="0" w:color="A86832" w:themeColor="accent3"/>
        <w:bottom w:val="single" w:sz="4" w:space="0" w:color="A86832" w:themeColor="accent3"/>
        <w:right w:val="single" w:sz="4" w:space="0" w:color="A8683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6832" w:themeFill="accent3"/>
      </w:tcPr>
    </w:tblStylePr>
    <w:tblStylePr w:type="lastRow">
      <w:rPr>
        <w:b/>
        <w:bCs/>
      </w:rPr>
      <w:tblPr/>
      <w:tcPr>
        <w:tcBorders>
          <w:top w:val="double" w:sz="4" w:space="0" w:color="A8683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6832" w:themeColor="accent3"/>
          <w:right w:val="single" w:sz="4" w:space="0" w:color="A86832" w:themeColor="accent3"/>
        </w:tcBorders>
      </w:tcPr>
    </w:tblStylePr>
    <w:tblStylePr w:type="band1Horz">
      <w:tblPr/>
      <w:tcPr>
        <w:tcBorders>
          <w:top w:val="single" w:sz="4" w:space="0" w:color="A86832" w:themeColor="accent3"/>
          <w:bottom w:val="single" w:sz="4" w:space="0" w:color="A8683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6832" w:themeColor="accent3"/>
          <w:left w:val="nil"/>
        </w:tcBorders>
      </w:tcPr>
    </w:tblStylePr>
    <w:tblStylePr w:type="swCell">
      <w:tblPr/>
      <w:tcPr>
        <w:tcBorders>
          <w:top w:val="double" w:sz="4" w:space="0" w:color="A86832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9973A" w:themeColor="accent4"/>
        <w:left w:val="single" w:sz="4" w:space="0" w:color="C9973A" w:themeColor="accent4"/>
        <w:bottom w:val="single" w:sz="4" w:space="0" w:color="C9973A" w:themeColor="accent4"/>
        <w:right w:val="single" w:sz="4" w:space="0" w:color="C997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973A" w:themeFill="accent4"/>
      </w:tcPr>
    </w:tblStylePr>
    <w:tblStylePr w:type="lastRow">
      <w:rPr>
        <w:b/>
        <w:bCs/>
      </w:rPr>
      <w:tblPr/>
      <w:tcPr>
        <w:tcBorders>
          <w:top w:val="double" w:sz="4" w:space="0" w:color="C997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973A" w:themeColor="accent4"/>
          <w:right w:val="single" w:sz="4" w:space="0" w:color="C9973A" w:themeColor="accent4"/>
        </w:tcBorders>
      </w:tcPr>
    </w:tblStylePr>
    <w:tblStylePr w:type="band1Horz">
      <w:tblPr/>
      <w:tcPr>
        <w:tcBorders>
          <w:top w:val="single" w:sz="4" w:space="0" w:color="C9973A" w:themeColor="accent4"/>
          <w:bottom w:val="single" w:sz="4" w:space="0" w:color="C997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973A" w:themeColor="accent4"/>
          <w:left w:val="nil"/>
        </w:tcBorders>
      </w:tcPr>
    </w:tblStylePr>
    <w:tblStylePr w:type="swCell">
      <w:tblPr/>
      <w:tcPr>
        <w:tcBorders>
          <w:top w:val="double" w:sz="4" w:space="0" w:color="C9973A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EA41C" w:themeColor="accent5"/>
        <w:left w:val="single" w:sz="4" w:space="0" w:color="AEA41C" w:themeColor="accent5"/>
        <w:bottom w:val="single" w:sz="4" w:space="0" w:color="AEA41C" w:themeColor="accent5"/>
        <w:right w:val="single" w:sz="4" w:space="0" w:color="AEA4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41C" w:themeFill="accent5"/>
      </w:tcPr>
    </w:tblStylePr>
    <w:tblStylePr w:type="lastRow">
      <w:rPr>
        <w:b/>
        <w:bCs/>
      </w:rPr>
      <w:tblPr/>
      <w:tcPr>
        <w:tcBorders>
          <w:top w:val="double" w:sz="4" w:space="0" w:color="AEA4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41C" w:themeColor="accent5"/>
          <w:right w:val="single" w:sz="4" w:space="0" w:color="AEA41C" w:themeColor="accent5"/>
        </w:tcBorders>
      </w:tcPr>
    </w:tblStylePr>
    <w:tblStylePr w:type="band1Horz">
      <w:tblPr/>
      <w:tcPr>
        <w:tcBorders>
          <w:top w:val="single" w:sz="4" w:space="0" w:color="AEA41C" w:themeColor="accent5"/>
          <w:bottom w:val="single" w:sz="4" w:space="0" w:color="AEA4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41C" w:themeColor="accent5"/>
          <w:left w:val="nil"/>
        </w:tcBorders>
      </w:tcPr>
    </w:tblStylePr>
    <w:tblStylePr w:type="swCell">
      <w:tblPr/>
      <w:tcPr>
        <w:tcBorders>
          <w:top w:val="double" w:sz="4" w:space="0" w:color="AEA41C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27D26" w:themeColor="accent6"/>
        <w:left w:val="single" w:sz="4" w:space="0" w:color="327D26" w:themeColor="accent6"/>
        <w:bottom w:val="single" w:sz="4" w:space="0" w:color="327D26" w:themeColor="accent6"/>
        <w:right w:val="single" w:sz="4" w:space="0" w:color="327D2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7D26" w:themeFill="accent6"/>
      </w:tcPr>
    </w:tblStylePr>
    <w:tblStylePr w:type="lastRow">
      <w:rPr>
        <w:b/>
        <w:bCs/>
      </w:rPr>
      <w:tblPr/>
      <w:tcPr>
        <w:tcBorders>
          <w:top w:val="double" w:sz="4" w:space="0" w:color="327D2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7D26" w:themeColor="accent6"/>
          <w:right w:val="single" w:sz="4" w:space="0" w:color="327D26" w:themeColor="accent6"/>
        </w:tcBorders>
      </w:tcPr>
    </w:tblStylePr>
    <w:tblStylePr w:type="band1Horz">
      <w:tblPr/>
      <w:tcPr>
        <w:tcBorders>
          <w:top w:val="single" w:sz="4" w:space="0" w:color="327D26" w:themeColor="accent6"/>
          <w:bottom w:val="single" w:sz="4" w:space="0" w:color="327D2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7D26" w:themeColor="accent6"/>
          <w:left w:val="nil"/>
        </w:tcBorders>
      </w:tcPr>
    </w:tblStylePr>
    <w:tblStylePr w:type="swCell">
      <w:tblPr/>
      <w:tcPr>
        <w:tcBorders>
          <w:top w:val="double" w:sz="4" w:space="0" w:color="327D26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57744" w:themeColor="accent1" w:themeTint="99"/>
        <w:left w:val="single" w:sz="4" w:space="0" w:color="B57744" w:themeColor="accent1" w:themeTint="99"/>
        <w:bottom w:val="single" w:sz="4" w:space="0" w:color="B57744" w:themeColor="accent1" w:themeTint="99"/>
        <w:right w:val="single" w:sz="4" w:space="0" w:color="B57744" w:themeColor="accent1" w:themeTint="99"/>
        <w:insideH w:val="single" w:sz="4" w:space="0" w:color="B5774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2515" w:themeColor="accent1"/>
          <w:left w:val="single" w:sz="4" w:space="0" w:color="382515" w:themeColor="accent1"/>
          <w:bottom w:val="single" w:sz="4" w:space="0" w:color="382515" w:themeColor="accent1"/>
          <w:right w:val="single" w:sz="4" w:space="0" w:color="382515" w:themeColor="accent1"/>
          <w:insideH w:val="nil"/>
        </w:tcBorders>
        <w:shd w:val="clear" w:color="auto" w:fill="382515" w:themeFill="accent1"/>
      </w:tcPr>
    </w:tblStylePr>
    <w:tblStylePr w:type="lastRow">
      <w:rPr>
        <w:b/>
        <w:bCs/>
      </w:rPr>
      <w:tblPr/>
      <w:tcPr>
        <w:tcBorders>
          <w:top w:val="double" w:sz="4" w:space="0" w:color="B5774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08C1E" w:themeColor="accent2" w:themeTint="99"/>
        <w:left w:val="single" w:sz="4" w:space="0" w:color="F08C1E" w:themeColor="accent2" w:themeTint="99"/>
        <w:bottom w:val="single" w:sz="4" w:space="0" w:color="F08C1E" w:themeColor="accent2" w:themeTint="99"/>
        <w:right w:val="single" w:sz="4" w:space="0" w:color="F08C1E" w:themeColor="accent2" w:themeTint="99"/>
        <w:insideH w:val="single" w:sz="4" w:space="0" w:color="F08C1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3A07" w:themeColor="accent2"/>
          <w:left w:val="single" w:sz="4" w:space="0" w:color="683A07" w:themeColor="accent2"/>
          <w:bottom w:val="single" w:sz="4" w:space="0" w:color="683A07" w:themeColor="accent2"/>
          <w:right w:val="single" w:sz="4" w:space="0" w:color="683A07" w:themeColor="accent2"/>
          <w:insideH w:val="nil"/>
        </w:tcBorders>
        <w:shd w:val="clear" w:color="auto" w:fill="683A07" w:themeFill="accent2"/>
      </w:tcPr>
    </w:tblStylePr>
    <w:tblStylePr w:type="lastRow">
      <w:rPr>
        <w:b/>
        <w:bCs/>
      </w:rPr>
      <w:tblPr/>
      <w:tcPr>
        <w:tcBorders>
          <w:top w:val="double" w:sz="4" w:space="0" w:color="F08C1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6A377" w:themeColor="accent3" w:themeTint="99"/>
        <w:left w:val="single" w:sz="4" w:space="0" w:color="D6A377" w:themeColor="accent3" w:themeTint="99"/>
        <w:bottom w:val="single" w:sz="4" w:space="0" w:color="D6A377" w:themeColor="accent3" w:themeTint="99"/>
        <w:right w:val="single" w:sz="4" w:space="0" w:color="D6A377" w:themeColor="accent3" w:themeTint="99"/>
        <w:insideH w:val="single" w:sz="4" w:space="0" w:color="D6A3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6832" w:themeColor="accent3"/>
          <w:left w:val="single" w:sz="4" w:space="0" w:color="A86832" w:themeColor="accent3"/>
          <w:bottom w:val="single" w:sz="4" w:space="0" w:color="A86832" w:themeColor="accent3"/>
          <w:right w:val="single" w:sz="4" w:space="0" w:color="A86832" w:themeColor="accent3"/>
          <w:insideH w:val="nil"/>
        </w:tcBorders>
        <w:shd w:val="clear" w:color="auto" w:fill="A86832" w:themeFill="accent3"/>
      </w:tcPr>
    </w:tblStylePr>
    <w:tblStylePr w:type="lastRow">
      <w:rPr>
        <w:b/>
        <w:bCs/>
      </w:rPr>
      <w:tblPr/>
      <w:tcPr>
        <w:tcBorders>
          <w:top w:val="double" w:sz="4" w:space="0" w:color="D6A3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EC088" w:themeColor="accent4" w:themeTint="99"/>
        <w:left w:val="single" w:sz="4" w:space="0" w:color="DEC088" w:themeColor="accent4" w:themeTint="99"/>
        <w:bottom w:val="single" w:sz="4" w:space="0" w:color="DEC088" w:themeColor="accent4" w:themeTint="99"/>
        <w:right w:val="single" w:sz="4" w:space="0" w:color="DEC088" w:themeColor="accent4" w:themeTint="99"/>
        <w:insideH w:val="single" w:sz="4" w:space="0" w:color="DEC0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973A" w:themeColor="accent4"/>
          <w:left w:val="single" w:sz="4" w:space="0" w:color="C9973A" w:themeColor="accent4"/>
          <w:bottom w:val="single" w:sz="4" w:space="0" w:color="C9973A" w:themeColor="accent4"/>
          <w:right w:val="single" w:sz="4" w:space="0" w:color="C9973A" w:themeColor="accent4"/>
          <w:insideH w:val="nil"/>
        </w:tcBorders>
        <w:shd w:val="clear" w:color="auto" w:fill="C9973A" w:themeFill="accent4"/>
      </w:tcPr>
    </w:tblStylePr>
    <w:tblStylePr w:type="lastRow">
      <w:rPr>
        <w:b/>
        <w:bCs/>
      </w:rPr>
      <w:tblPr/>
      <w:tcPr>
        <w:tcBorders>
          <w:top w:val="double" w:sz="4" w:space="0" w:color="DEC0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5DB5F" w:themeColor="accent5" w:themeTint="99"/>
        <w:left w:val="single" w:sz="4" w:space="0" w:color="E5DB5F" w:themeColor="accent5" w:themeTint="99"/>
        <w:bottom w:val="single" w:sz="4" w:space="0" w:color="E5DB5F" w:themeColor="accent5" w:themeTint="99"/>
        <w:right w:val="single" w:sz="4" w:space="0" w:color="E5DB5F" w:themeColor="accent5" w:themeTint="99"/>
        <w:insideH w:val="single" w:sz="4" w:space="0" w:color="E5DB5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41C" w:themeColor="accent5"/>
          <w:left w:val="single" w:sz="4" w:space="0" w:color="AEA41C" w:themeColor="accent5"/>
          <w:bottom w:val="single" w:sz="4" w:space="0" w:color="AEA41C" w:themeColor="accent5"/>
          <w:right w:val="single" w:sz="4" w:space="0" w:color="AEA41C" w:themeColor="accent5"/>
          <w:insideH w:val="nil"/>
        </w:tcBorders>
        <w:shd w:val="clear" w:color="auto" w:fill="AEA41C" w:themeFill="accent5"/>
      </w:tcPr>
    </w:tblStylePr>
    <w:tblStylePr w:type="lastRow">
      <w:rPr>
        <w:b/>
        <w:bCs/>
      </w:rPr>
      <w:tblPr/>
      <w:tcPr>
        <w:tcBorders>
          <w:top w:val="double" w:sz="4" w:space="0" w:color="E5DB5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ECE5F" w:themeColor="accent6" w:themeTint="99"/>
        <w:left w:val="single" w:sz="4" w:space="0" w:color="6ECE5F" w:themeColor="accent6" w:themeTint="99"/>
        <w:bottom w:val="single" w:sz="4" w:space="0" w:color="6ECE5F" w:themeColor="accent6" w:themeTint="99"/>
        <w:right w:val="single" w:sz="4" w:space="0" w:color="6ECE5F" w:themeColor="accent6" w:themeTint="99"/>
        <w:insideH w:val="single" w:sz="4" w:space="0" w:color="6ECE5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7D26" w:themeColor="accent6"/>
          <w:left w:val="single" w:sz="4" w:space="0" w:color="327D26" w:themeColor="accent6"/>
          <w:bottom w:val="single" w:sz="4" w:space="0" w:color="327D26" w:themeColor="accent6"/>
          <w:right w:val="single" w:sz="4" w:space="0" w:color="327D26" w:themeColor="accent6"/>
          <w:insideH w:val="nil"/>
        </w:tcBorders>
        <w:shd w:val="clear" w:color="auto" w:fill="327D26" w:themeFill="accent6"/>
      </w:tcPr>
    </w:tblStylePr>
    <w:tblStylePr w:type="lastRow">
      <w:rPr>
        <w:b/>
        <w:bCs/>
      </w:rPr>
      <w:tblPr/>
      <w:tcPr>
        <w:tcBorders>
          <w:top w:val="double" w:sz="4" w:space="0" w:color="6ECE5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2515" w:themeColor="accent1"/>
        <w:left w:val="single" w:sz="24" w:space="0" w:color="382515" w:themeColor="accent1"/>
        <w:bottom w:val="single" w:sz="24" w:space="0" w:color="382515" w:themeColor="accent1"/>
        <w:right w:val="single" w:sz="24" w:space="0" w:color="382515" w:themeColor="accent1"/>
      </w:tblBorders>
    </w:tblPr>
    <w:tcPr>
      <w:shd w:val="clear" w:color="auto" w:fill="38251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3A07" w:themeColor="accent2"/>
        <w:left w:val="single" w:sz="24" w:space="0" w:color="683A07" w:themeColor="accent2"/>
        <w:bottom w:val="single" w:sz="24" w:space="0" w:color="683A07" w:themeColor="accent2"/>
        <w:right w:val="single" w:sz="24" w:space="0" w:color="683A07" w:themeColor="accent2"/>
      </w:tblBorders>
    </w:tblPr>
    <w:tcPr>
      <w:shd w:val="clear" w:color="auto" w:fill="683A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6832" w:themeColor="accent3"/>
        <w:left w:val="single" w:sz="24" w:space="0" w:color="A86832" w:themeColor="accent3"/>
        <w:bottom w:val="single" w:sz="24" w:space="0" w:color="A86832" w:themeColor="accent3"/>
        <w:right w:val="single" w:sz="24" w:space="0" w:color="A86832" w:themeColor="accent3"/>
      </w:tblBorders>
    </w:tblPr>
    <w:tcPr>
      <w:shd w:val="clear" w:color="auto" w:fill="A8683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973A" w:themeColor="accent4"/>
        <w:left w:val="single" w:sz="24" w:space="0" w:color="C9973A" w:themeColor="accent4"/>
        <w:bottom w:val="single" w:sz="24" w:space="0" w:color="C9973A" w:themeColor="accent4"/>
        <w:right w:val="single" w:sz="24" w:space="0" w:color="C9973A" w:themeColor="accent4"/>
      </w:tblBorders>
    </w:tblPr>
    <w:tcPr>
      <w:shd w:val="clear" w:color="auto" w:fill="C997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41C" w:themeColor="accent5"/>
        <w:left w:val="single" w:sz="24" w:space="0" w:color="AEA41C" w:themeColor="accent5"/>
        <w:bottom w:val="single" w:sz="24" w:space="0" w:color="AEA41C" w:themeColor="accent5"/>
        <w:right w:val="single" w:sz="24" w:space="0" w:color="AEA41C" w:themeColor="accent5"/>
      </w:tblBorders>
    </w:tblPr>
    <w:tcPr>
      <w:shd w:val="clear" w:color="auto" w:fill="AEA4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7D26" w:themeColor="accent6"/>
        <w:left w:val="single" w:sz="24" w:space="0" w:color="327D26" w:themeColor="accent6"/>
        <w:bottom w:val="single" w:sz="24" w:space="0" w:color="327D26" w:themeColor="accent6"/>
        <w:right w:val="single" w:sz="24" w:space="0" w:color="327D26" w:themeColor="accent6"/>
      </w:tblBorders>
    </w:tblPr>
    <w:tcPr>
      <w:shd w:val="clear" w:color="auto" w:fill="327D2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9042B"/>
    <w:pPr>
      <w:spacing w:line="240" w:lineRule="auto"/>
    </w:pPr>
    <w:rPr>
      <w:color w:val="291B0F" w:themeColor="accent1" w:themeShade="BF"/>
    </w:rPr>
    <w:tblPr>
      <w:tblStyleRowBandSize w:val="1"/>
      <w:tblStyleColBandSize w:val="1"/>
      <w:tblBorders>
        <w:top w:val="single" w:sz="4" w:space="0" w:color="382515" w:themeColor="accent1"/>
        <w:bottom w:val="single" w:sz="4" w:space="0" w:color="38251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8251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25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9042B"/>
    <w:pPr>
      <w:spacing w:line="240" w:lineRule="auto"/>
    </w:pPr>
    <w:rPr>
      <w:color w:val="4D2B05" w:themeColor="accent2" w:themeShade="BF"/>
    </w:rPr>
    <w:tblPr>
      <w:tblStyleRowBandSize w:val="1"/>
      <w:tblStyleColBandSize w:val="1"/>
      <w:tblBorders>
        <w:top w:val="single" w:sz="4" w:space="0" w:color="683A07" w:themeColor="accent2"/>
        <w:bottom w:val="single" w:sz="4" w:space="0" w:color="683A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3A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3A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9042B"/>
    <w:pPr>
      <w:spacing w:line="240" w:lineRule="auto"/>
    </w:pPr>
    <w:rPr>
      <w:color w:val="7D4D25" w:themeColor="accent3" w:themeShade="BF"/>
    </w:rPr>
    <w:tblPr>
      <w:tblStyleRowBandSize w:val="1"/>
      <w:tblStyleColBandSize w:val="1"/>
      <w:tblBorders>
        <w:top w:val="single" w:sz="4" w:space="0" w:color="A86832" w:themeColor="accent3"/>
        <w:bottom w:val="single" w:sz="4" w:space="0" w:color="A8683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8683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868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9042B"/>
    <w:pPr>
      <w:spacing w:line="240" w:lineRule="auto"/>
    </w:pPr>
    <w:rPr>
      <w:color w:val="977129" w:themeColor="accent4" w:themeShade="BF"/>
    </w:rPr>
    <w:tblPr>
      <w:tblStyleRowBandSize w:val="1"/>
      <w:tblStyleColBandSize w:val="1"/>
      <w:tblBorders>
        <w:top w:val="single" w:sz="4" w:space="0" w:color="C9973A" w:themeColor="accent4"/>
        <w:bottom w:val="single" w:sz="4" w:space="0" w:color="C997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997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997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9042B"/>
    <w:pPr>
      <w:spacing w:line="240" w:lineRule="auto"/>
    </w:pPr>
    <w:rPr>
      <w:color w:val="827A15" w:themeColor="accent5" w:themeShade="BF"/>
    </w:rPr>
    <w:tblPr>
      <w:tblStyleRowBandSize w:val="1"/>
      <w:tblStyleColBandSize w:val="1"/>
      <w:tblBorders>
        <w:top w:val="single" w:sz="4" w:space="0" w:color="AEA41C" w:themeColor="accent5"/>
        <w:bottom w:val="single" w:sz="4" w:space="0" w:color="AEA4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EA4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EA4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9042B"/>
    <w:pPr>
      <w:spacing w:line="240" w:lineRule="auto"/>
    </w:pPr>
    <w:rPr>
      <w:color w:val="255D1C" w:themeColor="accent6" w:themeShade="BF"/>
    </w:rPr>
    <w:tblPr>
      <w:tblStyleRowBandSize w:val="1"/>
      <w:tblStyleColBandSize w:val="1"/>
      <w:tblBorders>
        <w:top w:val="single" w:sz="4" w:space="0" w:color="327D26" w:themeColor="accent6"/>
        <w:bottom w:val="single" w:sz="4" w:space="0" w:color="327D2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27D2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27D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9042B"/>
    <w:pPr>
      <w:spacing w:line="240" w:lineRule="auto"/>
    </w:pPr>
    <w:rPr>
      <w:color w:val="291B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251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251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251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251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D1BF" w:themeFill="accent1" w:themeFillTint="33"/>
      </w:tcPr>
    </w:tblStylePr>
    <w:tblStylePr w:type="band1Horz">
      <w:tblPr/>
      <w:tcPr>
        <w:shd w:val="clear" w:color="auto" w:fill="E7D1B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9042B"/>
    <w:pPr>
      <w:spacing w:line="240" w:lineRule="auto"/>
    </w:pPr>
    <w:rPr>
      <w:color w:val="4D2B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3A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3A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3A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3A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8B4" w:themeFill="accent2" w:themeFillTint="33"/>
      </w:tcPr>
    </w:tblStylePr>
    <w:tblStylePr w:type="band1Horz">
      <w:tblPr/>
      <w:tcPr>
        <w:shd w:val="clear" w:color="auto" w:fill="FAD8B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9042B"/>
    <w:pPr>
      <w:spacing w:line="240" w:lineRule="auto"/>
    </w:pPr>
    <w:rPr>
      <w:color w:val="7D4D2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683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683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683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683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E0D1" w:themeFill="accent3" w:themeFillTint="33"/>
      </w:tcPr>
    </w:tblStylePr>
    <w:tblStylePr w:type="band1Horz">
      <w:tblPr/>
      <w:tcPr>
        <w:shd w:val="clear" w:color="auto" w:fill="F1E0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9042B"/>
    <w:pPr>
      <w:spacing w:line="240" w:lineRule="auto"/>
    </w:pPr>
    <w:rPr>
      <w:color w:val="9771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97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97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97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97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EAD7" w:themeFill="accent4" w:themeFillTint="33"/>
      </w:tcPr>
    </w:tblStylePr>
    <w:tblStylePr w:type="band1Horz">
      <w:tblPr/>
      <w:tcPr>
        <w:shd w:val="clear" w:color="auto" w:fill="F4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9042B"/>
    <w:pPr>
      <w:spacing w:line="240" w:lineRule="auto"/>
    </w:pPr>
    <w:rPr>
      <w:color w:val="827A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4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4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4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4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3C9" w:themeFill="accent5" w:themeFillTint="33"/>
      </w:tcPr>
    </w:tblStylePr>
    <w:tblStylePr w:type="band1Horz">
      <w:tblPr/>
      <w:tcPr>
        <w:shd w:val="clear" w:color="auto" w:fill="F6F3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9042B"/>
    <w:pPr>
      <w:spacing w:line="240" w:lineRule="auto"/>
    </w:pPr>
    <w:rPr>
      <w:color w:val="255D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7D2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7D2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7D2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7D2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EEC9" w:themeFill="accent6" w:themeFillTint="33"/>
      </w:tcPr>
    </w:tblStylePr>
    <w:tblStylePr w:type="band1Horz">
      <w:tblPr/>
      <w:tcPr>
        <w:shd w:val="clear" w:color="auto" w:fill="CEEE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2515" w:themeColor="accent1"/>
        <w:bottom w:val="single" w:sz="8" w:space="0" w:color="38251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2515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2515" w:themeColor="accent1"/>
          <w:bottom w:val="single" w:sz="8" w:space="0" w:color="3825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2515" w:themeColor="accent1"/>
          <w:bottom w:val="single" w:sz="8" w:space="0" w:color="382515" w:themeColor="accent1"/>
        </w:tcBorders>
      </w:tcPr>
    </w:tblStylePr>
    <w:tblStylePr w:type="band1Vert">
      <w:tblPr/>
      <w:tcPr>
        <w:shd w:val="clear" w:color="auto" w:fill="E1C7B1" w:themeFill="accent1" w:themeFillTint="3F"/>
      </w:tcPr>
    </w:tblStylePr>
    <w:tblStylePr w:type="band1Horz">
      <w:tblPr/>
      <w:tcPr>
        <w:shd w:val="clear" w:color="auto" w:fill="E1C7B1" w:themeFill="accent1" w:themeFillTint="3F"/>
      </w:tcPr>
    </w:tblStylePr>
  </w:style>
  <w:style w:type="table" w:styleId="Gemiddeldelijst2">
    <w:name w:val="Medium List 2"/>
    <w:basedOn w:val="Standaardtabel"/>
    <w:uiPriority w:val="66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75932" w:themeColor="accent1" w:themeTint="BF"/>
        <w:left w:val="single" w:sz="8" w:space="0" w:color="875932" w:themeColor="accent1" w:themeTint="BF"/>
        <w:bottom w:val="single" w:sz="8" w:space="0" w:color="875932" w:themeColor="accent1" w:themeTint="BF"/>
        <w:right w:val="single" w:sz="8" w:space="0" w:color="875932" w:themeColor="accent1" w:themeTint="BF"/>
        <w:insideH w:val="single" w:sz="8" w:space="0" w:color="8759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5932" w:themeColor="accent1" w:themeTint="BF"/>
          <w:left w:val="single" w:sz="8" w:space="0" w:color="875932" w:themeColor="accent1" w:themeTint="BF"/>
          <w:bottom w:val="single" w:sz="8" w:space="0" w:color="875932" w:themeColor="accent1" w:themeTint="BF"/>
          <w:right w:val="single" w:sz="8" w:space="0" w:color="875932" w:themeColor="accent1" w:themeTint="BF"/>
          <w:insideH w:val="nil"/>
          <w:insideV w:val="nil"/>
        </w:tcBorders>
        <w:shd w:val="clear" w:color="auto" w:fill="38251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5932" w:themeColor="accent1" w:themeTint="BF"/>
          <w:left w:val="single" w:sz="8" w:space="0" w:color="875932" w:themeColor="accent1" w:themeTint="BF"/>
          <w:bottom w:val="single" w:sz="8" w:space="0" w:color="875932" w:themeColor="accent1" w:themeTint="BF"/>
          <w:right w:val="single" w:sz="8" w:space="0" w:color="8759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B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7B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251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251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251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EcologischeAutoriteit">
    <w:name w:val="Opsomming nummer basistekst Ecologische Autoriteit"/>
    <w:basedOn w:val="ZsysbasisEcologischeAutoriteit"/>
    <w:next w:val="BasistekstEcologischeAutoriteit"/>
    <w:uiPriority w:val="20"/>
    <w:semiHidden/>
    <w:rsid w:val="002C49D6"/>
    <w:pPr>
      <w:numPr>
        <w:numId w:val="32"/>
      </w:numPr>
    </w:pPr>
  </w:style>
  <w:style w:type="paragraph" w:customStyle="1" w:styleId="OpsommingkleineletterbasistekstEcologischeAutoriteit">
    <w:name w:val="Opsomming kleine letter basistekst Ecologische Autoriteit"/>
    <w:basedOn w:val="ZsysbasisEcologischeAutoriteit"/>
    <w:next w:val="BasistekstEcologischeAutoriteit"/>
    <w:uiPriority w:val="16"/>
    <w:semiHidden/>
    <w:rsid w:val="002C49D6"/>
    <w:pPr>
      <w:numPr>
        <w:numId w:val="34"/>
      </w:numPr>
    </w:pPr>
  </w:style>
  <w:style w:type="numbering" w:customStyle="1" w:styleId="OpsommingkleineletterEcologischeAutoriteit">
    <w:name w:val="Opsomming kleine letter Ecologische Autoriteit"/>
    <w:uiPriority w:val="99"/>
    <w:semiHidden/>
    <w:rsid w:val="002C49D6"/>
    <w:pPr>
      <w:numPr>
        <w:numId w:val="31"/>
      </w:numPr>
    </w:pPr>
  </w:style>
  <w:style w:type="numbering" w:customStyle="1" w:styleId="OpsommingnummerEcologischeAutoriteit">
    <w:name w:val="Opsomming nummer Ecologische Autoriteit"/>
    <w:uiPriority w:val="99"/>
    <w:semiHidden/>
    <w:rsid w:val="002C49D6"/>
    <w:pPr>
      <w:numPr>
        <w:numId w:val="32"/>
      </w:numPr>
    </w:pPr>
  </w:style>
  <w:style w:type="paragraph" w:customStyle="1" w:styleId="Zsysframepag11EcologischeAutoriteit">
    <w:name w:val="Zsysframepag1_1 Ecologische Autoriteit"/>
    <w:basedOn w:val="ZsysbasisEcologischeAutoriteit"/>
    <w:next w:val="BasistekstEcologischeAutoriteit"/>
    <w:semiHidden/>
    <w:rsid w:val="00435130"/>
    <w:pPr>
      <w:framePr w:w="9072" w:h="1701" w:hRule="exact" w:wrap="around" w:vAnchor="page" w:hAnchor="margin" w:yAlign="bottom"/>
    </w:pPr>
  </w:style>
  <w:style w:type="paragraph" w:customStyle="1" w:styleId="Kop4zondernummerEcologischeAutoriteit">
    <w:name w:val="Kop 4 zonder nummer Ecologische Autoriteit"/>
    <w:basedOn w:val="ZsysbasisEcologischeAutoriteit"/>
    <w:next w:val="BasistekstEcologischeAutoriteit"/>
    <w:uiPriority w:val="10"/>
    <w:semiHidden/>
    <w:rsid w:val="00875162"/>
    <w:pPr>
      <w:keepNext/>
      <w:keepLines/>
      <w:outlineLvl w:val="3"/>
    </w:pPr>
  </w:style>
  <w:style w:type="character" w:styleId="Hashtag">
    <w:name w:val="Hashtag"/>
    <w:basedOn w:val="Standaardalinea-lettertype"/>
    <w:uiPriority w:val="99"/>
    <w:semiHidden/>
    <w:rsid w:val="007F65C2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rsid w:val="007F65C2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9"/>
    <w:semiHidden/>
    <w:rsid w:val="007F65C2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7F65C2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9"/>
    <w:semiHidden/>
    <w:rsid w:val="007F65C2"/>
    <w:rPr>
      <w:color w:val="2B579A"/>
      <w:shd w:val="clear" w:color="auto" w:fill="E1DFDD"/>
    </w:rPr>
  </w:style>
  <w:style w:type="paragraph" w:customStyle="1" w:styleId="VoetnootstreepEcologischeAutoriteit">
    <w:name w:val="Voetnoot streep Ecologische Autoriteit"/>
    <w:basedOn w:val="ZsysbasisEcologischeAutoriteit"/>
    <w:next w:val="Voetnoottekst"/>
    <w:semiHidden/>
    <w:rsid w:val="001C22C8"/>
    <w:pPr>
      <w:pBdr>
        <w:top w:val="single" w:sz="4" w:space="5" w:color="C9973A" w:themeColor="accent4"/>
      </w:pBdr>
      <w:ind w:right="7966"/>
    </w:pPr>
    <w:rPr>
      <w:sz w:val="2"/>
      <w:lang w:val="en-GB"/>
    </w:rPr>
  </w:style>
  <w:style w:type="paragraph" w:customStyle="1" w:styleId="KadertoelichtingtitelEcologischeAutoriteit">
    <w:name w:val="Kader toelichting titel Ecologische Autoriteit"/>
    <w:basedOn w:val="ZsysbasisEcologischeAutoriteit"/>
    <w:next w:val="KadertoelichtingkopjeEcologischeAutoriteit"/>
    <w:semiHidden/>
    <w:rsid w:val="001C7D60"/>
    <w:pPr>
      <w:spacing w:after="120" w:line="500" w:lineRule="atLeast"/>
    </w:pPr>
    <w:rPr>
      <w:color w:val="683A07" w:themeColor="accent2"/>
      <w:sz w:val="40"/>
    </w:rPr>
  </w:style>
  <w:style w:type="paragraph" w:customStyle="1" w:styleId="KadertekstEcologischeAutoriteit">
    <w:name w:val="Kader tekst Ecologische Autoriteit"/>
    <w:basedOn w:val="ZsysbasisEcologischeAutoriteit"/>
    <w:semiHidden/>
    <w:rsid w:val="00FB0001"/>
    <w:rPr>
      <w:color w:val="382515" w:themeColor="accent1"/>
    </w:rPr>
  </w:style>
  <w:style w:type="paragraph" w:customStyle="1" w:styleId="KadertoelichtingkopjeEcologischeAutoriteit">
    <w:name w:val="Kader toelichting kopje Ecologische Autoriteit"/>
    <w:basedOn w:val="ZsysbasisEcologischeAutoriteit"/>
    <w:next w:val="KadertekstEcologischeAutoriteit"/>
    <w:semiHidden/>
    <w:rsid w:val="006149D0"/>
    <w:rPr>
      <w:rFonts w:ascii="Calibri" w:hAnsi="Calibri" w:cs="Calibri"/>
      <w:b/>
      <w:color w:val="683A07" w:themeColor="accent2"/>
      <w:sz w:val="22"/>
    </w:rPr>
  </w:style>
  <w:style w:type="paragraph" w:customStyle="1" w:styleId="KaderconclusietitelEcologischeAutoriteit">
    <w:name w:val="Kader conclusie titel Ecologische Autoriteit"/>
    <w:basedOn w:val="ZsysbasisEcologischeAutoriteit"/>
    <w:next w:val="KadertoelichtingkopjeEcologischeAutoriteit"/>
    <w:semiHidden/>
    <w:rsid w:val="00B8391E"/>
    <w:pPr>
      <w:spacing w:before="100" w:after="120" w:line="500" w:lineRule="atLeast"/>
    </w:pPr>
    <w:rPr>
      <w:color w:val="683A07" w:themeColor="accent2"/>
      <w:sz w:val="40"/>
    </w:rPr>
  </w:style>
  <w:style w:type="paragraph" w:customStyle="1" w:styleId="KaderopsommingEcologischeAutoriteit">
    <w:name w:val="Kader opsomming Ecologische Autoriteit"/>
    <w:basedOn w:val="Opsommingteken1eniveauEcologischeAutoriteit"/>
    <w:semiHidden/>
    <w:rsid w:val="00E51743"/>
    <w:rPr>
      <w:color w:val="38251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en\mer\Ecologische%20autoriteit\templates\Toetsingsadvies%20achterblad%20lichtbruin%20Ecologische%20Autoriteit.dotx" TargetMode="External"/></Relationships>
</file>

<file path=word/theme/theme1.xml><?xml version="1.0" encoding="utf-8"?>
<a:theme xmlns:a="http://schemas.openxmlformats.org/drawingml/2006/main" name="Office-thema">
  <a:themeElements>
    <a:clrScheme name="Kleuren Ecologische Autoritei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82515"/>
      </a:accent1>
      <a:accent2>
        <a:srgbClr val="683A07"/>
      </a:accent2>
      <a:accent3>
        <a:srgbClr val="A86832"/>
      </a:accent3>
      <a:accent4>
        <a:srgbClr val="C9973A"/>
      </a:accent4>
      <a:accent5>
        <a:srgbClr val="AEA41C"/>
      </a:accent5>
      <a:accent6>
        <a:srgbClr val="327D26"/>
      </a:accent6>
      <a:hlink>
        <a:srgbClr val="000000"/>
      </a:hlink>
      <a:folHlink>
        <a:srgbClr val="000000"/>
      </a:folHlink>
    </a:clrScheme>
    <a:fontScheme name="Lettertypen Ecologische Autoriteit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Titel/>
  <Datum/>
  <Subtitel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E246-6A0E-483D-909B-7EB2CB2512DB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BA81959-715C-4447-AE17-8C7FFF5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Toetsingsadvies achterblad lichtbruin Ecologische Autoriteit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Ecologische Autoriteit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Tromp</dc:creator>
  <cp:keywords/>
  <dc:description>Sjabloonversie 1.1.1 - 7 februari 2023_x000d_
Ontwikkeling sjabloon en macro's:_x000d_
www.JoulesUnlimited.com_x000d_
Ontwerp lay out: Suggestie &amp; Illusie</dc:description>
  <cp:lastModifiedBy>Dick Tromp</cp:lastModifiedBy>
  <cp:revision>1</cp:revision>
  <cp:lastPrinted>2022-12-15T11:40:00Z</cp:lastPrinted>
  <dcterms:created xsi:type="dcterms:W3CDTF">2023-02-22T11:56:00Z</dcterms:created>
  <dcterms:modified xsi:type="dcterms:W3CDTF">2023-02-22T11:57:00Z</dcterms:modified>
  <cp:category/>
</cp:coreProperties>
</file>